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d0a0" w14:textId="4e9d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26 желтоқсандағы "2025 - 2027 жылдарға арналған Шақат ауылдық округінің бюджеті туралы" № 27/235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31 шілдедегі № 34/288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"2025 - 2027 жылдарға арналған Шақат ауылдық округінің бюджеті туралы" 2024 жылғы 26 желтоқсандағы № 27/235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Шакат ауылдық округінің бюджеті тиісінше 1, 2 және 3-қосымшаларына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- 64 349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- 14 395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- 2 782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34/288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Шақат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