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7ab2" w14:textId="9187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Ольгинка ауылының бюджеті туралы" № 27/231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31 шілдедегі № 34/287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Ольгинка ауылының бюджеті туралы" № 27/231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Ольгинка ауылының бюджеті тиісінше 1, 2 және 3-қосымшаларына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163 163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3 099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34/287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Ольгинка ауылының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