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43de" w14:textId="d0f4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25 желтоқсандағы "2025 - 2027 жылдарға арналған Павлодар аудандық бюджеті туралы" № 26/220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22 шілдедегі № 33/282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25 желтоқсандағы "2025 - 2027 жылдарға арналған Павлодар аудандық бюджеті туралы" № 26/220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204779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Павлодар аудандық бюджеті тиісінше 1, 2 және 3-қосымшаларына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- 4 890 811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2 033 950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2 831 069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- 5 235 515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-621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- 78 655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- 79 276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-344 083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- 344 083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2 366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9 891 мың теңге – Ольгинка ауылы әкімі аппаратының жылумен жабдықтау нысанына жөндеу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492 911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49 342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14 628 мың теңге – елдi мекендердiң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179 736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269 998 мың теңге – "Ауыл-Ел бесігі" жобасы шеңберінде ауылдық елді мекендерде әлеуметтік және инженерлік инфрақұрылым бойынша іс-шараларды іске асыруға.";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33/282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аудандық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