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9eaea" w14:textId="519ea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2024 жылғы 26 желтоқсандағы "2025 - 2027 жылдарға арналған Черноярка ауылдық округінің бюджеті туралы" № 27/234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2025 жылғы 30 сәуірдегі № 30/266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2024 жылғы 26 желтоқсандағы "2025 - 2027 жылдарға арналған Черноярка ауылдық округінің бюджеті туралы" № 27/234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2025 - 2027 жылдарға арналған Черноярка ауылдық округінің бюджеті тиісінше 1, 2 және 3-қосымшаларына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99 175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47 996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50 015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115 172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-15 997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15 997 мың теңге.".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 № 30/266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Черноярка ауылдық округінің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