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933e" w14:textId="0a19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Луганск ауылдық округінің бюджеті туралы" № 27/229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сәуірдегі № 30/261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Луганск ауылдық округінің бюджеті туралы" № 27/229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Луганск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378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30/261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Луганск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