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a614" w14:textId="ec6a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Кемеңгер ауылдық округінің бюджеті туралы" № 27/227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30/259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Кемеңгер ауылдық округінің бюджеті туралы" № 27/227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Кемеңгер ауылдық округінің бюджеті тиісінше 1, 2 және 3-қосымшаларына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148 813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3 736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Кемеңгер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