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0217" w14:textId="39a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Ефремовка ауылдық округінің бюджеті туралы" № 27/224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Ефремовка ауылдық округінің бюджеті туралы" № 27/224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Ефремовка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313 945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2 146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Ефремовка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