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4115" w14:textId="7e34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26 желтоқсандағы "2025 - 2027 жылдарға арналған Григорьевка ауылдық округінің бюджеті туралы" № 27/223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2025 жылғы 30 сәуірдегі № 30/255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2024 жылғы 26 желтоқсандағы "2025 - 2027 жылдарға арналған Григорьевка ауылдық округінің бюджеті туралы" № 27/223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Григорьевка ауылдық округінің бюджеті тиісінше 1, 2 және 3-қосымшаларына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124 786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3 739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30/255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Григорьевка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