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aa37" w14:textId="726a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жұмыстардың түрлерін және қоғамдық жұмыстар орындалуға тиіс ұйымдардың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әкімдігінің 2025 жылғы 29 қыркүйектегі № 261/9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 құқық бұзушылық туралы кодексінің </w:t>
      </w:r>
      <w:r>
        <w:rPr>
          <w:rFonts w:ascii="Times New Roman"/>
          <w:b w:val="false"/>
          <w:i w:val="false"/>
          <w:color w:val="000000"/>
          <w:sz w:val="28"/>
        </w:rPr>
        <w:t>914-1-бабына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сондай-ақ Қазақстан Республикасының Премьер-Министрінің 2025 жылғы 17 қаңтардағы "Қазақстан Республикасының Әкімшілік құқық бұзушылық туралы кодексіне өзгерістер мен толықтырулар енгізу туралы" 2025 жылғы 10 қаңтардағы Қазақстан Республикасының Заңын іске асыру жөніндегі шаралар туралы" № 11-ө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Қоғамдық жұмыстарға тарту түріндегі жазаға сотталғандарға арналған қоғамдық жұмыстардың түрлері, сондай-ақ Павлодар ауданында қоғамдық жұмыстар орындалуға тиіс ұйымдардың тізбесі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ауданының жұмыспен қамту және әлеуметтік бағдарламалар бөлімі" мемлекеттік мекемесі заңнамада белгіленген тәртіппен осы қаулыдан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Павлодар ауданы әкімінің жетекшілік ететін орынбасарына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"29"_қырқүйек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 және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орындалуға тиіс ұйымдардың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 объектілері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 Григорьевка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жинау және тазалау; Бұталарды кесу;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Ағаштарды отырғызу, ақтау;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Ғимаратты, қоршауды бояу және ақтау; Көгалды, шөп шабу;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 Ефремовка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жинау және тазалау; Бұталарды кесу;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Ағаштарды отырғызу, ақтау;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Ғимаратты, қоршауды бояу және ақтау; Көгалды, шөп шабу;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 Заңғар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жинау және тазалау; Бұталарды кесу;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Ағаштарды отырғызу, ақтау;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Ғимаратты, қоршауды бояу және ақтау; Көгалды, шөп шабу;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 Заря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жинау және тазалау; Бұталарды кесу;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Ағаштарды отырғызу, ақтау;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Ғимаратты, қоршауды бояу және ақтау; Көгалды, шөп шабу;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 Кеңес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жинау және тазалау; Бұталарды кесу;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Ағаштарды отырғызу, ақтау;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Ғимаратты, қоршауды бояу және ақтау; Көгалды, шөп шабу;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 Луганск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жинау және тазалау; Бұталарды кесу;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Ағаштарды отырғызу, ақтау;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Ғимаратты, қоршауды бояу және ақтау; Көгалды, шөп шабу;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 Кемеңгер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жинау және тазалау; Бұталарды кесу;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Ағаштарды отырғызу, ақтау;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Ғимаратты, қоршауды бояу және ақтау; Көгалды, шөп шабу;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 Мичурин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жинау және тазалау; Бұталарды кесу;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Ағаштарды отырғызу, ақтау;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Ғимаратты, қоршауды бояу және ақтау; Көгалды, шөп шабу;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 Чернорецк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жинау және тазалау; Бұталарды кесу;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Ағаштарды отырғызу, ақтау;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Ғимаратты, қоршауды бояу және ақтау; Көгалды, шөп шабу;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 Черноярка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жинау және тазалау; Бұталарды кесу;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Ағаштарды отырғызу, ақтау;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Ғимаратты, қоршауды бояу және ақтау; Көгалды, шөп шабу;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 Шақат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жинау және тазалау; Бұталарды кесу;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Ағаштарды отырғызу, ақтау;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Ғимаратты, қоршауды бояу және ақтау; Көгалды, шөп шабу;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 Рождественка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жинау және тазалау; Бұталарды кесу;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Ағаштарды отырғызу, ақтау;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Ғимаратты, қоршауды бояу және ақтау; Көгалды, шөп шабу;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 Ольгинка ауылы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жинау және тазалау; Бұталарды кесу;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Ағаштарды отырғызу, ақтау;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Ғимаратты, қоршауды бояу және ақтау; Көгалды, шөп шабу;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