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0173" w14:textId="7d60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әкімінің 2025 жылғы 23 маусымдағы № 3-ш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төтенше жағдайлар министрі міндетін атқарушының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ауданының әкімі ШЕШІМ КАБЫЛДАДЫ: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Павлодар ауданы әкімінің орынбасары Х. О. Оразбеков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