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1e33" w14:textId="4a91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Май ауданының ауылдық елді мекендерге жұмыс істеуге және тұруға келген денсаулық сақтау, білім беру, әлеуметтік қамсыздандыру, мәдениет, спорт, ветеринария және агроөнеркәсіптік кешен саласындағы мамандарға,ауыл, ауылдық округтер әкімдері аппараттарының мемлекеттік қызметшілеріне әлеуметтік қолдаушараларын ұсыну туралы</w:t>
      </w:r>
    </w:p>
    <w:p>
      <w:pPr>
        <w:spacing w:after="0"/>
        <w:ind w:left="0"/>
        <w:jc w:val="both"/>
      </w:pPr>
      <w:r>
        <w:rPr>
          <w:rFonts w:ascii="Times New Roman"/>
          <w:b w:val="false"/>
          <w:i w:val="false"/>
          <w:color w:val="000000"/>
          <w:sz w:val="28"/>
        </w:rPr>
        <w:t>Павлодар облысы Май аудандық мәслихатының 2025 жылғы 26 желтоқсандағы № 14/35 шешімі</w:t>
      </w:r>
    </w:p>
    <w:p>
      <w:pPr>
        <w:spacing w:after="0"/>
        <w:ind w:left="0"/>
        <w:jc w:val="both"/>
      </w:pPr>
      <w:bookmarkStart w:name="z5"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болып тіркелген) сәйкес, Май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1. 2026 жылы Май ауданының ауылдық елді мекендерге жұмыс істеуге және тұруға келген денсаулық сақтау, білім беру, әлеуметтік қамсыздандыру, мәдениет, спорт, ветеринария және агроөнеркәсіптік кешен саласындағы мамандарға, ауыл, ауылдық округтер әкімдері аппараттарының мемлекеттік қызметшілеріне (басшылық лауазымдарды атқаратын мемлекеттік қызметшілерді қоспағанда) көтерме жәрдемақы жүз еселенген айлық есептік көрсеткішке тең сомада ұсынылсын.</w:t>
      </w:r>
    </w:p>
    <w:bookmarkEnd w:id="1"/>
    <w:bookmarkStart w:name="z7" w:id="2"/>
    <w:p>
      <w:pPr>
        <w:spacing w:after="0"/>
        <w:ind w:left="0"/>
        <w:jc w:val="both"/>
      </w:pPr>
      <w:r>
        <w:rPr>
          <w:rFonts w:ascii="Times New Roman"/>
          <w:b w:val="false"/>
          <w:i w:val="false"/>
          <w:color w:val="000000"/>
          <w:sz w:val="28"/>
        </w:rPr>
        <w:t>
      2. 2026 жылы Май ауданының ауылдық елді мекендерге жұмыс істеуге және тұруға келген денсаулық сақтау, білім беру, әлеуметтік қамсыздандыру, мәдениет, спорт, ветеринария және агроөнеркәсіптік кешен саласындағы мамандарға, ауыл, ауылдық округтер әкімдері аппараттарының мемлекеттік қызметшілеріне (басшылық лауазымдарды атқаратын мемлекеттік қызметшілерді қоспағанда) тұрғын үй сатып алу немесе салу үшін әлеуметтік қолдау – бюджеттік кредит:</w:t>
      </w:r>
    </w:p>
    <w:bookmarkEnd w:id="2"/>
    <w:bookmarkStart w:name="z8" w:id="3"/>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3"/>
    <w:bookmarkStart w:name="z9" w:id="4"/>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