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03c6" w14:textId="4160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Май ауданының Баскөл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2025 жылғы 26 желтоқсандағы № 12/35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1)-тармақшасына, Қазақстан Республикасының 2005 жылғы 8 шілдедегі "Агроөнеркәсіптік кешенді ауылдық аумақтарды дамытуды мемелекеттік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Баскөл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48025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Баскөл ауылдық округінің бюджетінде аудандық бюджеттен берілетін 2026 жылға арналған субвенция көлемі 37194 мың теңге сомасында ескерілсін.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бюджеттің игерілуін бақылау, экономиканы және инфрақұрылымды дамыту жөніндегі тұрақты комиссиясына жүктелсін.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2026 жылғы 1 қаңтардан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2026жылға арналған Баскөл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жұмыстарғажәнекөрсетілетінқызметтергесалынатынiшкiсалықтар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Жалпысипаттағымемлекеттiккөрсетілетінқызметтер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2027жылға арналған Баскөл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Жалпысипаттағымемлекеттiккөрсетілетінқызметтер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2028жылға арналған Баскөл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жұмыстарғажәнекөрсетілетінқызметтергесалынатынiшкiсалықтар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Жалпысипаттағымемлекеттiккөрсетілетінқызметтер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