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3ab" w14:textId="2c1f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Ақшиман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11/35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Ақшиман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Ақшиман ауылдық округінің бюджетінде аудандық бюджеттен берілетін 2026 жылға арналған субвенция көлемі 40285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