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3764" w14:textId="af53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2024 жылғы 30 желтоқсандағы № 11/24 "2025 - 2027 жылдарға арналған Май ауданының Баскөл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20 қарашадағы № 10/32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2024 жылғы 30 желтоқсандағы № 11/24 "2025 - 2027 жылдарға арналған Май ауданының Баскөл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Баскөл ауылдық округінің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539461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531398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539535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