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f4cd" w14:textId="fc3f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30 желтоқсандағы № 9/24 "2025-2027 жылдарға арналған Май ауданының Ақжар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20 қарашадағы № 8/32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30 желтоқсандағы № 9/24 "2025 - 2027 жылдарға арналған Май ауданының Ақжар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Ақжар ауылының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