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5d3b" w14:textId="6505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 ауданының Майтүбек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26 желтоқсандағы № 7/35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2005 жылғы 8 шілдедегі "Агроөнеркәсіптік кешенді ауылдық аумақтарды дамытуды мемелекеттік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Майтүбек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теңге".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Майтүбек ауылының бюджетінде аудандық бюджеттен берілетін 2026 жылға арналған субвенция көлемі 28006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