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4b5" w14:textId="3a9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8/24 "2025 - 2027 жылдарға арналған Май ауданының 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7/32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8/24 "2025 - 2027 жылдарға арналған Май ауданының Май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Май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