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9897" w14:textId="3929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2024 жылғы 30 желтоқсандағы № 6/24 "2025 - 2027 жылдарға арналған Май ауданының Майтүбек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2025 жылғы 20 қарашадағы № 5/32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2024 жылғы 30 желтоқсандағы № 6/24 "2025 - 2027 жылдарға арналған Май ауданының Майтүбек ауылының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Майтүбек ауылының бюджеті тиісінше 1, 2 және 3-қосымшаларға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42511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Майтүбек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 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