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5265" w14:textId="fc252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2024 жылғы 30 желтоқсандағы № 4/24 "2025-2027 жылдарға арналған Май ауданының Саты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2025 жылғы 20 қарашадағы № 3/32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2024 жылғы 30 желтоқсандағы № 4/24 "2025 - 2027 жылдарға арналған Май ауданының Саты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Саты ауылдық округінің бюджеті тиісінше 1, 2 және 3-қосымшаларға сәйкес, соның ішінде 2025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47052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5076 мың теңге";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Саты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