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a372" w14:textId="e24a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Көктүбек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2/35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101881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357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Көктүбек ауылдық округінің бюджетінде аудандық бюджеттен берілетін 2026 жылға арналған субвенция көлемі 9339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Көктүбек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