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4fe8" w14:textId="91f4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Май аудандық мәслихатының 2025 жылғы 17 қазандағы № 2/31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 бойынша 2025 - 2029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"Агроөнеркәсіпті дамыту және жер қатынастарын реттеу"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2025 жылғы 17 қазандағы</w:t>
            </w:r>
            <w:r>
              <w:br/>
            </w:r>
            <w:r>
              <w:rPr>
                <w:rFonts w:ascii="Times New Roman"/>
                <w:b w:val="false"/>
                <w:i w:val="false"/>
                <w:color w:val="000000"/>
                <w:sz w:val="20"/>
              </w:rPr>
              <w:t>№ 2/31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Май ауданы бойынша 2025 - 2029 жылдарға арналған</w:t>
      </w:r>
      <w:r>
        <w:br/>
      </w:r>
      <w:r>
        <w:rPr>
          <w:rFonts w:ascii="Times New Roman"/>
          <w:b/>
          <w:i w:val="false"/>
          <w:color w:val="000000"/>
        </w:rPr>
        <w:t>жайылымдарды басқару және пайдалану жоспары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Май ауданы бойынша 2025 - 2029 жылдарға арналған жайылымдарды басқару және пайдалану жоспары (бұдан әрі – Жоспар) "Жайылымдар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(бұдан әрі – Заң)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мал азығына деген қажеттілікті тұрақты қамтамасыз ету және жайылымдардың тозу процестерінің алдын алу мақсатында қабылданады.</w:t>
      </w:r>
    </w:p>
    <w:bookmarkStart w:name="z8" w:id="6"/>
    <w:p>
      <w:pPr>
        <w:spacing w:after="0"/>
        <w:ind w:left="0"/>
        <w:jc w:val="left"/>
      </w:pPr>
      <w:r>
        <w:rPr>
          <w:rFonts w:ascii="Times New Roman"/>
          <w:b/>
          <w:i w:val="false"/>
          <w:color w:val="000000"/>
        </w:rPr>
        <w:t xml:space="preserve"> 2-тарау. Май ауданы бойынша 2025 - 2029 жылдарға</w:t>
      </w:r>
      <w:r>
        <w:br/>
      </w:r>
      <w:r>
        <w:rPr>
          <w:rFonts w:ascii="Times New Roman"/>
          <w:b/>
          <w:i w:val="false"/>
          <w:color w:val="000000"/>
        </w:rPr>
        <w:t>арналған жайылымдарды басқару және пайдалану жоспары</w:t>
      </w:r>
    </w:p>
    <w:bookmarkEnd w:id="6"/>
    <w:p>
      <w:pPr>
        <w:spacing w:after="0"/>
        <w:ind w:left="0"/>
        <w:jc w:val="both"/>
      </w:pPr>
      <w:r>
        <w:rPr>
          <w:rFonts w:ascii="Times New Roman"/>
          <w:b w:val="false"/>
          <w:i w:val="false"/>
          <w:color w:val="000000"/>
          <w:sz w:val="28"/>
        </w:rPr>
        <w:t>
      3. Жоспарды әзірлеу кезінде:</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жайылымдарға геоботаникалық зерттеу жүргізу туралы мәліметтер;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Скотомогильниктердің (биотермиялық шұңқырлардың) тізілімін жүргізу қағидаларына сәйкес қалыптастырылатын скотомогильниктер (биотермиялық шұңқырлар) туралы мәліметтер (Нормативтік құқықтық актілерді мемлекеттік тіркеу тізілімінде № 19987 болып тіркелген);</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ауыл шаруашылығы жануарларын сәйкестендіру дерекқорынан алынған ауыл шаруашылығы жануарларының басы саны туралы деректер, олардың иелерін көрсете отырып, осы Жоспарға </w:t>
      </w:r>
      <w:r>
        <w:rPr>
          <w:rFonts w:ascii="Times New Roman"/>
          <w:b w:val="false"/>
          <w:i w:val="false"/>
          <w:color w:val="000000"/>
          <w:sz w:val="28"/>
        </w:rPr>
        <w:t>4-қосымшаға</w:t>
      </w:r>
      <w:r>
        <w:rPr>
          <w:rFonts w:ascii="Times New Roman"/>
          <w:b w:val="false"/>
          <w:i w:val="false"/>
          <w:color w:val="000000"/>
          <w:sz w:val="28"/>
        </w:rPr>
        <w:t xml:space="preserve"> 1-кестеге сәйкес;</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4-қосымшаға</w:t>
      </w:r>
      <w:r>
        <w:rPr>
          <w:rFonts w:ascii="Times New Roman"/>
          <w:b w:val="false"/>
          <w:i w:val="false"/>
          <w:color w:val="000000"/>
          <w:sz w:val="28"/>
        </w:rPr>
        <w:t xml:space="preserve"> 2-кестеге сәйкес ауыл шаруашылығы жануарларының түрлері мен жыныстық-жас топтары бойынша қалыптастырылған үйірлер, отарлар, табындар саны туралы деректер;</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4-қосымшаға</w:t>
      </w:r>
      <w:r>
        <w:rPr>
          <w:rFonts w:ascii="Times New Roman"/>
          <w:b w:val="false"/>
          <w:i w:val="false"/>
          <w:color w:val="000000"/>
          <w:sz w:val="28"/>
        </w:rPr>
        <w:t xml:space="preserve"> 3-кестеге сәйкес алыс жайылымдарда жайылатын ауыл шаруашылығы жануарларының басы саны туралы мәліметтер;</w:t>
      </w:r>
    </w:p>
    <w:p>
      <w:pPr>
        <w:spacing w:after="0"/>
        <w:ind w:left="0"/>
        <w:jc w:val="both"/>
      </w:pPr>
      <w:r>
        <w:rPr>
          <w:rFonts w:ascii="Times New Roman"/>
          <w:b w:val="false"/>
          <w:i w:val="false"/>
          <w:color w:val="000000"/>
          <w:sz w:val="28"/>
        </w:rPr>
        <w:t>
      8) мәдени және аридтік жайылымдарда, орман, су қорларының және ерекше қорғалатын табиғи аумақтардың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жайылым айналымдарының ұсынылатын сызбалары;</w:t>
      </w:r>
    </w:p>
    <w:p>
      <w:pPr>
        <w:spacing w:after="0"/>
        <w:ind w:left="0"/>
        <w:jc w:val="both"/>
      </w:pPr>
      <w:r>
        <w:rPr>
          <w:rFonts w:ascii="Times New Roman"/>
          <w:b w:val="false"/>
          <w:i w:val="false"/>
          <w:color w:val="000000"/>
          <w:sz w:val="28"/>
        </w:rPr>
        <w:t>
      10) мемлекеттік органдар, жеке және (немесе) заңды тұлғалар ұсынған деректер.</w:t>
      </w:r>
    </w:p>
    <w:p>
      <w:pPr>
        <w:spacing w:after="0"/>
        <w:ind w:left="0"/>
        <w:jc w:val="both"/>
      </w:pPr>
      <w:r>
        <w:rPr>
          <w:rFonts w:ascii="Times New Roman"/>
          <w:b w:val="false"/>
          <w:i w:val="false"/>
          <w:color w:val="000000"/>
          <w:sz w:val="28"/>
        </w:rPr>
        <w:t>
      4. Жоспарда мынадай қосымшалар қамтылады:</w:t>
      </w:r>
    </w:p>
    <w:p>
      <w:pPr>
        <w:spacing w:after="0"/>
        <w:ind w:left="0"/>
        <w:jc w:val="both"/>
      </w:pPr>
      <w:r>
        <w:rPr>
          <w:rFonts w:ascii="Times New Roman"/>
          <w:b w:val="false"/>
          <w:i w:val="false"/>
          <w:color w:val="000000"/>
          <w:sz w:val="28"/>
        </w:rPr>
        <w:t>
      1) әкімшілік-аумақтық бірлік аумағындағы жер санаттары бойынша жайылымдардың орналасу сызбасы (картасы), онда жер учаскесіне құқық белгілейтін және сәйкестендіру құжаттарының негізінде олардың меншік иелері немесе жер пайдаланушылары туралы мәліметтерді көрсете отырып, жайылымдардың шекаралары, алаңдары және түрлері, оның ішінде алыс, маусымдық, аридтік және мәдени жайылымдар көрсетіледі;</w:t>
      </w:r>
    </w:p>
    <w:p>
      <w:pPr>
        <w:spacing w:after="0"/>
        <w:ind w:left="0"/>
        <w:jc w:val="both"/>
      </w:pPr>
      <w:r>
        <w:rPr>
          <w:rFonts w:ascii="Times New Roman"/>
          <w:b w:val="false"/>
          <w:i w:val="false"/>
          <w:color w:val="000000"/>
          <w:sz w:val="28"/>
        </w:rPr>
        <w:t>
      2) оның ішінде қоғамдық жайылымдарды қоса алғанда, жеке қосалқы шаруашылықтың ауыл шаруашылығы жануарларын жаю қажеттіліктеріне арналған жайылымдар белгіленген сызба (карта);</w:t>
      </w:r>
    </w:p>
    <w:p>
      <w:pPr>
        <w:spacing w:after="0"/>
        <w:ind w:left="0"/>
        <w:jc w:val="both"/>
      </w:pPr>
      <w:r>
        <w:rPr>
          <w:rFonts w:ascii="Times New Roman"/>
          <w:b w:val="false"/>
          <w:i w:val="false"/>
          <w:color w:val="000000"/>
          <w:sz w:val="28"/>
        </w:rPr>
        <w:t>
      3) жайылымдарға геоботаникалық зерттеу жүргізу негізінде ұсынылатын жайылым айналымдарының сызбалары көрсетілген жайылым айналымдарының ұсынылатын сызбалары белгіленген сызба (карта);</w:t>
      </w:r>
    </w:p>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белгіленген сызба (карта), онда ауыл шаруашылығы жануарларын айдап өтуге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сызба (карта);</w:t>
      </w:r>
    </w:p>
    <w:p>
      <w:pPr>
        <w:spacing w:after="0"/>
        <w:ind w:left="0"/>
        <w:jc w:val="both"/>
      </w:pPr>
      <w:r>
        <w:rPr>
          <w:rFonts w:ascii="Times New Roman"/>
          <w:b w:val="false"/>
          <w:i w:val="false"/>
          <w:color w:val="000000"/>
          <w:sz w:val="28"/>
        </w:rPr>
        <w:t>
      6) жеке қосалқы шаруашылықтың ауыл шаруашылығы жануарларын жаю қажеттіліктерін қанағаттандыру мақсатында резервтеуге жататын жайылымдар белгіленген сызба (карта), онда жеке қосалқы шаруашылықтың ауыл шаруашылығы жануарларын жаю қажеттіліктерін қанағаттандыру мақсатында резервтеуге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қопаларға, суару немесе суландыру арналарына, құбырлы немесе шахталы құдықтарға) қол жеткізу сызбасы;</w:t>
      </w:r>
    </w:p>
    <w:p>
      <w:pPr>
        <w:spacing w:after="0"/>
        <w:ind w:left="0"/>
        <w:jc w:val="both"/>
      </w:pPr>
      <w:r>
        <w:rPr>
          <w:rFonts w:ascii="Times New Roman"/>
          <w:b w:val="false"/>
          <w:i w:val="false"/>
          <w:color w:val="000000"/>
          <w:sz w:val="28"/>
        </w:rPr>
        <w:t>
      8) жайылымдармен қамтамасыз етілмеген жеке және заңды тұлғалардың ауыл шаруашылығы жануарларының басы үшін ауылдық округке кіретін ауылдық елді мекендер арасында жайылымдарды жобалық бөлу (қайта бөлу), онда ауылдық округтің ауылдық елді мекендері арасында жайылымдарды бөлу (қайта бөлу) сызбасы көрсетіледі;</w:t>
      </w:r>
    </w:p>
    <w:p>
      <w:pPr>
        <w:spacing w:after="0"/>
        <w:ind w:left="0"/>
        <w:jc w:val="both"/>
      </w:pPr>
      <w:r>
        <w:rPr>
          <w:rFonts w:ascii="Times New Roman"/>
          <w:b w:val="false"/>
          <w:i w:val="false"/>
          <w:color w:val="000000"/>
          <w:sz w:val="28"/>
        </w:rPr>
        <w:t>
      9) тиісті әкімшілік-аумақтық бірлікте жайылымдарды ұтымды пайдалану үшін қажетті талаптар, оларға:</w:t>
      </w:r>
    </w:p>
    <w:p>
      <w:pPr>
        <w:spacing w:after="0"/>
        <w:ind w:left="0"/>
        <w:jc w:val="both"/>
      </w:pPr>
      <w:r>
        <w:rPr>
          <w:rFonts w:ascii="Times New Roman"/>
          <w:b w:val="false"/>
          <w:i w:val="false"/>
          <w:color w:val="000000"/>
          <w:sz w:val="28"/>
        </w:rPr>
        <w:t>
      жайылым айналымдары мен су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жайылымдардың алаңдарын жеке жайылымдық учаскелерге бөлу;</w:t>
      </w:r>
    </w:p>
    <w:p>
      <w:pPr>
        <w:spacing w:after="0"/>
        <w:ind w:left="0"/>
        <w:jc w:val="both"/>
      </w:pPr>
      <w:r>
        <w:rPr>
          <w:rFonts w:ascii="Times New Roman"/>
          <w:b w:val="false"/>
          <w:i w:val="false"/>
          <w:color w:val="000000"/>
          <w:sz w:val="28"/>
        </w:rPr>
        <w:t>
      жыл мезгілдері бойынша жайылым учаскелерін кеңістікте және уақыт бойынша ауыстыру (маусым ішінде, жыл ішінде);</w:t>
      </w:r>
    </w:p>
    <w:p>
      <w:pPr>
        <w:spacing w:after="0"/>
        <w:ind w:left="0"/>
        <w:jc w:val="both"/>
      </w:pPr>
      <w:r>
        <w:rPr>
          <w:rFonts w:ascii="Times New Roman"/>
          <w:b w:val="false"/>
          <w:i w:val="false"/>
          <w:color w:val="000000"/>
          <w:sz w:val="28"/>
        </w:rPr>
        <w:t>
      жайылым айналымы учаскелерінің бірін жаюсыз және ауылшаруашылығы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7"/>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7"/>
    <w:p>
      <w:pPr>
        <w:spacing w:after="0"/>
        <w:ind w:left="0"/>
        <w:jc w:val="both"/>
      </w:pPr>
      <w:r>
        <w:rPr>
          <w:rFonts w:ascii="Times New Roman"/>
          <w:b w:val="false"/>
          <w:i w:val="false"/>
          <w:color w:val="000000"/>
          <w:sz w:val="28"/>
        </w:rPr>
        <w:t>
      Кесте 1. Май ауданының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өзге де ауылшаруашылығы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қорғалатынтабиғи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725198,98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93693,3776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123213,33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1796707,558</w:t>
            </w:r>
          </w:p>
        </w:tc>
      </w:tr>
    </w:tbl>
    <w:p>
      <w:pPr>
        <w:spacing w:after="0"/>
        <w:ind w:left="0"/>
        <w:jc w:val="both"/>
      </w:pPr>
      <w:r>
        <w:rPr>
          <w:rFonts w:ascii="Times New Roman"/>
          <w:b w:val="false"/>
          <w:i w:val="false"/>
          <w:color w:val="000000"/>
          <w:sz w:val="28"/>
        </w:rPr>
        <w:t>
      Кесте 2.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Жайылымдардыңжалпыауданы, мың гектар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халықтыңқажеттіліктерінқанағаттандыруғаарналған по выпасу сельскохозяйственных животных</w:t>
            </w:r>
          </w:p>
          <w:p>
            <w:pPr>
              <w:spacing w:after="20"/>
              <w:ind w:left="20"/>
              <w:jc w:val="both"/>
            </w:pPr>
            <w:r>
              <w:rPr>
                <w:rFonts w:ascii="Times New Roman"/>
                <w:b w:val="false"/>
                <w:i w:val="false"/>
                <w:color w:val="000000"/>
                <w:sz w:val="20"/>
              </w:rPr>
              <w:t>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с.Коктюбе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ХПП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с.Большой Акжар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с.ЖанаАкшиман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с.Бозша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Баскөл а.о.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с.Кентубек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с.Жумыскер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 Енбек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с.Хасена Сейтказина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с.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с.Майтубек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Малайсарин С.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с.Малайсары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4.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Қоғамдықжайылымдар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с.Коктюбе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ХПП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с.Большой Акжар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 Акшиман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с.Бозша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Кентүбек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с.Кентубек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с.Жумыскер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с.Хасена Сейтказина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Майтүбек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с.Майтубек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с.Малайсары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Ауылшаруашылығы жануарларын жаю үшін 88,6 мың гектар қажет.</w:t>
      </w:r>
    </w:p>
    <w:p>
      <w:pPr>
        <w:spacing w:after="0"/>
        <w:ind w:left="0"/>
        <w:jc w:val="both"/>
      </w:pPr>
      <w:r>
        <w:rPr>
          <w:rFonts w:ascii="Times New Roman"/>
          <w:b w:val="false"/>
          <w:i w:val="false"/>
          <w:color w:val="000000"/>
          <w:sz w:val="28"/>
        </w:rPr>
        <w:t>
      17 962 бас Қоғамдық жайылымдарда жайылады, ауданы 107,2 мың гектар, шалғайдағы жайылымдар жоқ.</w:t>
      </w:r>
    </w:p>
    <w:p>
      <w:pPr>
        <w:spacing w:after="0"/>
        <w:ind w:left="0"/>
        <w:jc w:val="both"/>
      </w:pPr>
      <w:r>
        <w:rPr>
          <w:rFonts w:ascii="Times New Roman"/>
          <w:b w:val="false"/>
          <w:i w:val="false"/>
          <w:color w:val="000000"/>
          <w:sz w:val="28"/>
        </w:rPr>
        <w:t>
      Кесте 5. Қажетті қосымша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жерлерден талап етілетін қосымша жайылымдар,</w:t>
            </w:r>
          </w:p>
          <w:p>
            <w:pPr>
              <w:spacing w:after="20"/>
              <w:ind w:left="20"/>
              <w:jc w:val="both"/>
            </w:pPr>
            <w:r>
              <w:rPr>
                <w:rFonts w:ascii="Times New Roman"/>
                <w:b w:val="false"/>
                <w:i w:val="false"/>
                <w:color w:val="000000"/>
                <w:sz w:val="20"/>
              </w:rPr>
              <w:t>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w:t>
            </w:r>
          </w:p>
          <w:p>
            <w:pPr>
              <w:spacing w:after="20"/>
              <w:ind w:left="20"/>
              <w:jc w:val="both"/>
            </w:pPr>
            <w:r>
              <w:rPr>
                <w:rFonts w:ascii="Times New Roman"/>
                <w:b w:val="false"/>
                <w:i w:val="false"/>
                <w:color w:val="000000"/>
                <w:sz w:val="20"/>
              </w:rPr>
              <w:t>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ауланың ауылшаруашылығы жануарларын жаю бойынша халықтың мұқтажын қанағаттандыру мақсатында резервке қоюға жататын жайылымдар,</w:t>
            </w:r>
          </w:p>
          <w:p>
            <w:pPr>
              <w:spacing w:after="20"/>
              <w:ind w:left="20"/>
              <w:jc w:val="both"/>
            </w:pPr>
            <w:r>
              <w:rPr>
                <w:rFonts w:ascii="Times New Roman"/>
                <w:b w:val="false"/>
                <w:i w:val="false"/>
                <w:color w:val="000000"/>
                <w:sz w:val="20"/>
              </w:rPr>
              <w:t>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Жайылымдарды геоботаникалық зерттеу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аңыз бойыншажәне табиғи жем-шөп алқаптарының жіктелуі бойыншашифрлар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сипаттамалардыңнөмірлері (жақша)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топыраққа сәйкес келетін табиғи жем-шөп алқаптарының типтерінің (айырмашылықтарының, модификацияларының) атауы. Басқа жерлер мен жерлердің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Жеркөрінісі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Контурға қатысу пайызы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пайдалану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гектарына центнер (зерттеужылы)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жейтін өсімдіктердің өнімділігі: құрғақ массаның гектарына центнер, жжем бірліктерінің гектарына центнер, сіңімді ақуыздың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жайылымдық жем-шөп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w:t>
            </w:r>
          </w:p>
          <w:p>
            <w:pPr>
              <w:spacing w:after="20"/>
              <w:ind w:left="20"/>
              <w:jc w:val="both"/>
            </w:pPr>
            <w:r>
              <w:rPr>
                <w:rFonts w:ascii="Times New Roman"/>
                <w:b w:val="false"/>
                <w:i w:val="false"/>
                <w:color w:val="000000"/>
                <w:sz w:val="20"/>
              </w:rPr>
              <w:t>
8А</w:t>
            </w:r>
          </w:p>
          <w:p>
            <w:pPr>
              <w:spacing w:after="20"/>
              <w:ind w:left="20"/>
              <w:jc w:val="both"/>
            </w:pPr>
            <w:r>
              <w:rPr>
                <w:rFonts w:ascii="Times New Roman"/>
                <w:b w:val="false"/>
                <w:i w:val="false"/>
                <w:color w:val="000000"/>
                <w:sz w:val="20"/>
              </w:rPr>
              <w:t>
М-3б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толқынды жазық</w:t>
            </w:r>
          </w:p>
          <w:p>
            <w:pPr>
              <w:spacing w:after="20"/>
              <w:ind w:left="20"/>
              <w:jc w:val="both"/>
            </w:pPr>
            <w:r>
              <w:rPr>
                <w:rFonts w:ascii="Times New Roman"/>
                <w:b w:val="false"/>
                <w:i w:val="false"/>
                <w:color w:val="000000"/>
                <w:sz w:val="20"/>
              </w:rPr>
              <w:t>
Типчаково-жусан</w:t>
            </w:r>
          </w:p>
          <w:p>
            <w:pPr>
              <w:spacing w:after="20"/>
              <w:ind w:left="20"/>
              <w:jc w:val="both"/>
            </w:pPr>
            <w:r>
              <w:rPr>
                <w:rFonts w:ascii="Times New Roman"/>
                <w:b w:val="false"/>
                <w:i w:val="false"/>
                <w:color w:val="000000"/>
                <w:sz w:val="20"/>
              </w:rPr>
              <w:t>
толық дамымаған светло каштановтар</w:t>
            </w:r>
          </w:p>
          <w:p>
            <w:pPr>
              <w:spacing w:after="20"/>
              <w:ind w:left="20"/>
              <w:jc w:val="both"/>
            </w:pPr>
            <w:r>
              <w:rPr>
                <w:rFonts w:ascii="Times New Roman"/>
                <w:b w:val="false"/>
                <w:i w:val="false"/>
                <w:color w:val="000000"/>
                <w:sz w:val="20"/>
              </w:rPr>
              <w:t>
жеңіл сазды топырақтар</w:t>
            </w:r>
          </w:p>
          <w:p>
            <w:pPr>
              <w:spacing w:after="20"/>
              <w:ind w:left="20"/>
              <w:jc w:val="both"/>
            </w:pPr>
            <w:r>
              <w:rPr>
                <w:rFonts w:ascii="Times New Roman"/>
                <w:b w:val="false"/>
                <w:i w:val="false"/>
                <w:color w:val="000000"/>
                <w:sz w:val="20"/>
              </w:rPr>
              <w:t>
(борозды бетеге, шренковская жусаны,</w:t>
            </w:r>
          </w:p>
          <w:p>
            <w:pPr>
              <w:spacing w:after="20"/>
              <w:ind w:left="20"/>
              <w:jc w:val="both"/>
            </w:pPr>
            <w:r>
              <w:rPr>
                <w:rFonts w:ascii="Times New Roman"/>
                <w:b w:val="false"/>
                <w:i w:val="false"/>
                <w:color w:val="000000"/>
                <w:sz w:val="20"/>
              </w:rPr>
              <w:t>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w:t>
            </w:r>
          </w:p>
          <w:p>
            <w:pPr>
              <w:spacing w:after="20"/>
              <w:ind w:left="20"/>
              <w:jc w:val="both"/>
            </w:pPr>
            <w:r>
              <w:rPr>
                <w:rFonts w:ascii="Times New Roman"/>
                <w:b w:val="false"/>
                <w:i w:val="false"/>
                <w:color w:val="000000"/>
                <w:sz w:val="20"/>
              </w:rPr>
              <w:t>
31Ва</w:t>
            </w:r>
          </w:p>
          <w:p>
            <w:pPr>
              <w:spacing w:after="20"/>
              <w:ind w:left="20"/>
              <w:jc w:val="both"/>
            </w:pPr>
            <w:r>
              <w:rPr>
                <w:rFonts w:ascii="Times New Roman"/>
                <w:b w:val="false"/>
                <w:i w:val="false"/>
                <w:color w:val="000000"/>
                <w:sz w:val="20"/>
              </w:rPr>
              <w:t>
C-4в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w:t>
            </w:r>
          </w:p>
          <w:p>
            <w:pPr>
              <w:spacing w:after="20"/>
              <w:ind w:left="20"/>
              <w:jc w:val="both"/>
            </w:pPr>
            <w:r>
              <w:rPr>
                <w:rFonts w:ascii="Times New Roman"/>
                <w:b w:val="false"/>
                <w:i w:val="false"/>
                <w:color w:val="000000"/>
                <w:sz w:val="20"/>
              </w:rPr>
              <w:t>
Шымтезек-понтийскополинно-</w:t>
            </w:r>
          </w:p>
          <w:p>
            <w:pPr>
              <w:spacing w:after="20"/>
              <w:ind w:left="20"/>
              <w:jc w:val="both"/>
            </w:pPr>
            <w:r>
              <w:rPr>
                <w:rFonts w:ascii="Times New Roman"/>
                <w:b w:val="false"/>
                <w:i w:val="false"/>
                <w:color w:val="000000"/>
                <w:sz w:val="20"/>
              </w:rPr>
              <w:t>
шалғынды-дала сортаңдарындағы шөгінді</w:t>
            </w:r>
          </w:p>
          <w:p>
            <w:pPr>
              <w:spacing w:after="20"/>
              <w:ind w:left="20"/>
              <w:jc w:val="both"/>
            </w:pPr>
            <w:r>
              <w:rPr>
                <w:rFonts w:ascii="Times New Roman"/>
                <w:b w:val="false"/>
                <w:i w:val="false"/>
                <w:color w:val="000000"/>
                <w:sz w:val="20"/>
              </w:rPr>
              <w:t>
шағын</w:t>
            </w:r>
          </w:p>
          <w:p>
            <w:pPr>
              <w:spacing w:after="20"/>
              <w:ind w:left="20"/>
              <w:jc w:val="both"/>
            </w:pPr>
            <w:r>
              <w:rPr>
                <w:rFonts w:ascii="Times New Roman"/>
                <w:b w:val="false"/>
                <w:i w:val="false"/>
                <w:color w:val="000000"/>
                <w:sz w:val="20"/>
              </w:rPr>
              <w:t>
(борозды бетеге, жіңішке аяқты жіңішке,</w:t>
            </w:r>
          </w:p>
          <w:p>
            <w:pPr>
              <w:spacing w:after="20"/>
              <w:ind w:left="20"/>
              <w:jc w:val="both"/>
            </w:pPr>
            <w:r>
              <w:rPr>
                <w:rFonts w:ascii="Times New Roman"/>
                <w:b w:val="false"/>
                <w:i w:val="false"/>
                <w:color w:val="000000"/>
                <w:sz w:val="20"/>
              </w:rPr>
              <w:t>
понтикалық жусан, ерте қияқ)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w:t>
            </w:r>
          </w:p>
          <w:p>
            <w:pPr>
              <w:spacing w:after="20"/>
              <w:ind w:left="20"/>
              <w:jc w:val="both"/>
            </w:pPr>
            <w:r>
              <w:rPr>
                <w:rFonts w:ascii="Times New Roman"/>
                <w:b w:val="false"/>
                <w:i w:val="false"/>
                <w:color w:val="000000"/>
                <w:sz w:val="20"/>
              </w:rPr>
              <w:t>
31Ва</w:t>
            </w:r>
          </w:p>
          <w:p>
            <w:pPr>
              <w:spacing w:after="20"/>
              <w:ind w:left="20"/>
              <w:jc w:val="both"/>
            </w:pPr>
            <w:r>
              <w:rPr>
                <w:rFonts w:ascii="Times New Roman"/>
                <w:b w:val="false"/>
                <w:i w:val="false"/>
                <w:color w:val="000000"/>
                <w:sz w:val="20"/>
              </w:rPr>
              <w:t>
C-4в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w:t>
            </w:r>
          </w:p>
          <w:p>
            <w:pPr>
              <w:spacing w:after="20"/>
              <w:ind w:left="20"/>
              <w:jc w:val="both"/>
            </w:pPr>
            <w:r>
              <w:rPr>
                <w:rFonts w:ascii="Times New Roman"/>
                <w:b w:val="false"/>
                <w:i w:val="false"/>
                <w:color w:val="000000"/>
                <w:sz w:val="20"/>
              </w:rPr>
              <w:t>
1. Шымтезек-понтийскополинно-</w:t>
            </w:r>
          </w:p>
          <w:p>
            <w:pPr>
              <w:spacing w:after="20"/>
              <w:ind w:left="20"/>
              <w:jc w:val="both"/>
            </w:pPr>
            <w:r>
              <w:rPr>
                <w:rFonts w:ascii="Times New Roman"/>
                <w:b w:val="false"/>
                <w:i w:val="false"/>
                <w:color w:val="000000"/>
                <w:sz w:val="20"/>
              </w:rPr>
              <w:t>
шалғынды-дала таяз сортаңдарындағы шөгінді</w:t>
            </w:r>
          </w:p>
          <w:p>
            <w:pPr>
              <w:spacing w:after="20"/>
              <w:ind w:left="20"/>
              <w:jc w:val="both"/>
            </w:pPr>
            <w:r>
              <w:rPr>
                <w:rFonts w:ascii="Times New Roman"/>
                <w:b w:val="false"/>
                <w:i w:val="false"/>
                <w:color w:val="000000"/>
                <w:sz w:val="20"/>
              </w:rPr>
              <w:t>
(борозды бетеге, жіңішке аяқты жіңішке,</w:t>
            </w:r>
          </w:p>
          <w:p>
            <w:pPr>
              <w:spacing w:after="20"/>
              <w:ind w:left="20"/>
              <w:jc w:val="both"/>
            </w:pPr>
            <w:r>
              <w:rPr>
                <w:rFonts w:ascii="Times New Roman"/>
                <w:b w:val="false"/>
                <w:i w:val="false"/>
                <w:color w:val="000000"/>
                <w:sz w:val="20"/>
              </w:rPr>
              <w:t>
понтикалық жусан, ерте қияқ)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62Аа</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Жусан-Жарма</w:t>
            </w:r>
          </w:p>
          <w:p>
            <w:pPr>
              <w:spacing w:after="20"/>
              <w:ind w:left="20"/>
              <w:jc w:val="both"/>
            </w:pPr>
            <w:r>
              <w:rPr>
                <w:rFonts w:ascii="Times New Roman"/>
                <w:b w:val="false"/>
                <w:i w:val="false"/>
                <w:color w:val="000000"/>
                <w:sz w:val="20"/>
              </w:rPr>
              <w:t>
шалғынды-дала таязсортаңдарда</w:t>
            </w:r>
          </w:p>
          <w:p>
            <w:pPr>
              <w:spacing w:after="20"/>
              <w:ind w:left="20"/>
              <w:jc w:val="both"/>
            </w:pPr>
            <w:r>
              <w:rPr>
                <w:rFonts w:ascii="Times New Roman"/>
                <w:b w:val="false"/>
                <w:i w:val="false"/>
                <w:color w:val="000000"/>
                <w:sz w:val="20"/>
              </w:rPr>
              <w:t>
(Шренковскаяжусан, понтикалықжусан,</w:t>
            </w:r>
          </w:p>
          <w:p>
            <w:pPr>
              <w:spacing w:after="20"/>
              <w:ind w:left="20"/>
              <w:jc w:val="both"/>
            </w:pPr>
            <w:r>
              <w:rPr>
                <w:rFonts w:ascii="Times New Roman"/>
                <w:b w:val="false"/>
                <w:i w:val="false"/>
                <w:color w:val="000000"/>
                <w:sz w:val="20"/>
              </w:rPr>
              <w:t>
борозды бетеге, бидайшөптері)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w:t>
            </w:r>
          </w:p>
          <w:p>
            <w:pPr>
              <w:spacing w:after="20"/>
              <w:ind w:left="20"/>
              <w:jc w:val="both"/>
            </w:pPr>
            <w:r>
              <w:rPr>
                <w:rFonts w:ascii="Times New Roman"/>
                <w:b w:val="false"/>
                <w:i w:val="false"/>
                <w:color w:val="000000"/>
                <w:sz w:val="20"/>
              </w:rPr>
              <w:t>
1Аа</w:t>
            </w:r>
          </w:p>
          <w:p>
            <w:pPr>
              <w:spacing w:after="20"/>
              <w:ind w:left="20"/>
              <w:jc w:val="both"/>
            </w:pPr>
            <w:r>
              <w:rPr>
                <w:rFonts w:ascii="Times New Roman"/>
                <w:b w:val="false"/>
                <w:i w:val="false"/>
                <w:color w:val="000000"/>
                <w:sz w:val="20"/>
              </w:rPr>
              <w:t>
М-3б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w:t>
            </w:r>
          </w:p>
          <w:p>
            <w:pPr>
              <w:spacing w:after="20"/>
              <w:ind w:left="20"/>
              <w:jc w:val="both"/>
            </w:pPr>
            <w:r>
              <w:rPr>
                <w:rFonts w:ascii="Times New Roman"/>
                <w:b w:val="false"/>
                <w:i w:val="false"/>
                <w:color w:val="000000"/>
                <w:sz w:val="20"/>
              </w:rPr>
              <w:t>
Шымтезек-понтийскополинно-</w:t>
            </w:r>
          </w:p>
          <w:p>
            <w:pPr>
              <w:spacing w:after="20"/>
              <w:ind w:left="20"/>
              <w:jc w:val="both"/>
            </w:pPr>
            <w:r>
              <w:rPr>
                <w:rFonts w:ascii="Times New Roman"/>
                <w:b w:val="false"/>
                <w:i w:val="false"/>
                <w:color w:val="000000"/>
                <w:sz w:val="20"/>
              </w:rPr>
              <w:t>
светлокаштановтардағы түрлі шөптер</w:t>
            </w:r>
          </w:p>
          <w:p>
            <w:pPr>
              <w:spacing w:after="20"/>
              <w:ind w:left="20"/>
              <w:jc w:val="both"/>
            </w:pPr>
            <w:r>
              <w:rPr>
                <w:rFonts w:ascii="Times New Roman"/>
                <w:b w:val="false"/>
                <w:i w:val="false"/>
                <w:color w:val="000000"/>
                <w:sz w:val="20"/>
              </w:rPr>
              <w:t>
дамымаған орташа сазды топырақтар</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понтикалық жусан, түкті сәби,</w:t>
            </w:r>
          </w:p>
          <w:p>
            <w:pPr>
              <w:spacing w:after="20"/>
              <w:ind w:left="20"/>
              <w:jc w:val="both"/>
            </w:pPr>
            <w:r>
              <w:rPr>
                <w:rFonts w:ascii="Times New Roman"/>
                <w:b w:val="false"/>
                <w:i w:val="false"/>
                <w:color w:val="000000"/>
                <w:sz w:val="20"/>
              </w:rPr>
              <w:t>
подмаренник нағыз)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p>
            <w:pPr>
              <w:spacing w:after="20"/>
              <w:ind w:left="20"/>
              <w:jc w:val="both"/>
            </w:pPr>
            <w:r>
              <w:rPr>
                <w:rFonts w:ascii="Times New Roman"/>
                <w:b w:val="false"/>
                <w:i w:val="false"/>
                <w:color w:val="000000"/>
                <w:sz w:val="20"/>
              </w:rPr>
              <w:t>
62Аа</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w:t>
            </w:r>
          </w:p>
          <w:p>
            <w:pPr>
              <w:spacing w:after="20"/>
              <w:ind w:left="20"/>
              <w:jc w:val="both"/>
            </w:pPr>
            <w:r>
              <w:rPr>
                <w:rFonts w:ascii="Times New Roman"/>
                <w:b w:val="false"/>
                <w:i w:val="false"/>
                <w:color w:val="000000"/>
                <w:sz w:val="20"/>
              </w:rPr>
              <w:t>
Шалғынды сортаңдардағы жусан-дәнді дақылдар-</w:t>
            </w:r>
          </w:p>
          <w:p>
            <w:pPr>
              <w:spacing w:after="20"/>
              <w:ind w:left="20"/>
              <w:jc w:val="both"/>
            </w:pPr>
            <w:r>
              <w:rPr>
                <w:rFonts w:ascii="Times New Roman"/>
                <w:b w:val="false"/>
                <w:i w:val="false"/>
                <w:color w:val="000000"/>
                <w:sz w:val="20"/>
              </w:rPr>
              <w:t>
шағын дала</w:t>
            </w:r>
          </w:p>
          <w:p>
            <w:pPr>
              <w:spacing w:after="20"/>
              <w:ind w:left="20"/>
              <w:jc w:val="both"/>
            </w:pPr>
            <w:r>
              <w:rPr>
                <w:rFonts w:ascii="Times New Roman"/>
                <w:b w:val="false"/>
                <w:i w:val="false"/>
                <w:color w:val="000000"/>
                <w:sz w:val="20"/>
              </w:rPr>
              <w:t>
(Шренковская жусан, понтикалық жусан,</w:t>
            </w:r>
          </w:p>
          <w:p>
            <w:pPr>
              <w:spacing w:after="20"/>
              <w:ind w:left="20"/>
              <w:jc w:val="both"/>
            </w:pPr>
            <w:r>
              <w:rPr>
                <w:rFonts w:ascii="Times New Roman"/>
                <w:b w:val="false"/>
                <w:i w:val="false"/>
                <w:color w:val="000000"/>
                <w:sz w:val="20"/>
              </w:rPr>
              <w:t>
борозды бетеге, бидай шөптері)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p>
            <w:pPr>
              <w:spacing w:after="20"/>
              <w:ind w:left="20"/>
              <w:jc w:val="both"/>
            </w:pPr>
            <w:r>
              <w:rPr>
                <w:rFonts w:ascii="Times New Roman"/>
                <w:b w:val="false"/>
                <w:i w:val="false"/>
                <w:color w:val="000000"/>
                <w:sz w:val="20"/>
              </w:rPr>
              <w:t>
2Ба</w:t>
            </w:r>
          </w:p>
          <w:p>
            <w:pPr>
              <w:spacing w:after="20"/>
              <w:ind w:left="20"/>
              <w:jc w:val="both"/>
            </w:pPr>
            <w:r>
              <w:rPr>
                <w:rFonts w:ascii="Times New Roman"/>
                <w:b w:val="false"/>
                <w:i w:val="false"/>
                <w:color w:val="000000"/>
                <w:sz w:val="20"/>
              </w:rPr>
              <w:t>
М-3б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w:t>
            </w:r>
          </w:p>
          <w:p>
            <w:pPr>
              <w:spacing w:after="20"/>
              <w:ind w:left="20"/>
              <w:jc w:val="both"/>
            </w:pPr>
            <w:r>
              <w:rPr>
                <w:rFonts w:ascii="Times New Roman"/>
                <w:b w:val="false"/>
                <w:i w:val="false"/>
                <w:color w:val="000000"/>
                <w:sz w:val="20"/>
              </w:rPr>
              <w:t>
Жарма-жусан светлокаштановтарда</w:t>
            </w:r>
          </w:p>
          <w:p>
            <w:pPr>
              <w:spacing w:after="20"/>
              <w:ind w:left="20"/>
              <w:jc w:val="both"/>
            </w:pPr>
            <w:r>
              <w:rPr>
                <w:rFonts w:ascii="Times New Roman"/>
                <w:b w:val="false"/>
                <w:i w:val="false"/>
                <w:color w:val="000000"/>
                <w:sz w:val="20"/>
              </w:rPr>
              <w:t>
дамымаған жеңіл сазды</w:t>
            </w:r>
          </w:p>
          <w:p>
            <w:pPr>
              <w:spacing w:after="20"/>
              <w:ind w:left="20"/>
              <w:jc w:val="both"/>
            </w:pPr>
            <w:r>
              <w:rPr>
                <w:rFonts w:ascii="Times New Roman"/>
                <w:b w:val="false"/>
                <w:i w:val="false"/>
                <w:color w:val="000000"/>
                <w:sz w:val="20"/>
              </w:rPr>
              <w:t>
(түкті қауырсын, борозды қой,</w:t>
            </w:r>
          </w:p>
          <w:p>
            <w:pPr>
              <w:spacing w:after="20"/>
              <w:ind w:left="20"/>
              <w:jc w:val="both"/>
            </w:pPr>
            <w:r>
              <w:rPr>
                <w:rFonts w:ascii="Times New Roman"/>
                <w:b w:val="false"/>
                <w:i w:val="false"/>
                <w:color w:val="000000"/>
                <w:sz w:val="20"/>
              </w:rPr>
              <w:t>
бидай шөбі, понтикалық жусан,</w:t>
            </w:r>
          </w:p>
          <w:p>
            <w:pPr>
              <w:spacing w:after="20"/>
              <w:ind w:left="20"/>
              <w:jc w:val="both"/>
            </w:pPr>
            <w:r>
              <w:rPr>
                <w:rFonts w:ascii="Times New Roman"/>
                <w:b w:val="false"/>
                <w:i w:val="false"/>
                <w:color w:val="000000"/>
                <w:sz w:val="20"/>
              </w:rPr>
              <w:t>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w:t>
            </w:r>
          </w:p>
          <w:p>
            <w:pPr>
              <w:spacing w:after="20"/>
              <w:ind w:left="20"/>
              <w:jc w:val="both"/>
            </w:pPr>
            <w:r>
              <w:rPr>
                <w:rFonts w:ascii="Times New Roman"/>
                <w:b w:val="false"/>
                <w:i w:val="false"/>
                <w:color w:val="000000"/>
                <w:sz w:val="20"/>
              </w:rPr>
              <w:t>
26Га</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w:t>
            </w:r>
          </w:p>
          <w:p>
            <w:pPr>
              <w:spacing w:after="20"/>
              <w:ind w:left="20"/>
              <w:jc w:val="both"/>
            </w:pPr>
            <w:r>
              <w:rPr>
                <w:rFonts w:ascii="Times New Roman"/>
                <w:b w:val="false"/>
                <w:i w:val="false"/>
                <w:color w:val="000000"/>
                <w:sz w:val="20"/>
              </w:rPr>
              <w:t>
1. Дәнді-австриялық жусан</w:t>
            </w:r>
          </w:p>
          <w:p>
            <w:pPr>
              <w:spacing w:after="20"/>
              <w:ind w:left="20"/>
              <w:jc w:val="both"/>
            </w:pPr>
            <w:r>
              <w:rPr>
                <w:rFonts w:ascii="Times New Roman"/>
                <w:b w:val="false"/>
                <w:i w:val="false"/>
                <w:color w:val="000000"/>
                <w:sz w:val="20"/>
              </w:rPr>
              <w:t>
шағын дала сортаңдары</w:t>
            </w:r>
          </w:p>
          <w:p>
            <w:pPr>
              <w:spacing w:after="20"/>
              <w:ind w:left="20"/>
              <w:jc w:val="both"/>
            </w:pPr>
            <w:r>
              <w:rPr>
                <w:rFonts w:ascii="Times New Roman"/>
                <w:b w:val="false"/>
                <w:i w:val="false"/>
                <w:color w:val="000000"/>
                <w:sz w:val="20"/>
              </w:rPr>
              <w:t>
(қауырсынды қауырсын, бидай шөбі,</w:t>
            </w:r>
          </w:p>
          <w:p>
            <w:pPr>
              <w:spacing w:after="20"/>
              <w:ind w:left="20"/>
              <w:jc w:val="both"/>
            </w:pPr>
            <w:r>
              <w:rPr>
                <w:rFonts w:ascii="Times New Roman"/>
                <w:b w:val="false"/>
                <w:i w:val="false"/>
                <w:color w:val="000000"/>
                <w:sz w:val="20"/>
              </w:rPr>
              <w:t>
борозды бетеге,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Типчаково-шөгінді-жусан</w:t>
            </w:r>
          </w:p>
          <w:p>
            <w:pPr>
              <w:spacing w:after="20"/>
              <w:ind w:left="20"/>
              <w:jc w:val="both"/>
            </w:pPr>
            <w:r>
              <w:rPr>
                <w:rFonts w:ascii="Times New Roman"/>
                <w:b w:val="false"/>
                <w:i w:val="false"/>
                <w:color w:val="000000"/>
                <w:sz w:val="20"/>
              </w:rPr>
              <w:t>
(Борозды бетеге, ерте қияқ,</w:t>
            </w:r>
          </w:p>
          <w:p>
            <w:pPr>
              <w:spacing w:after="20"/>
              <w:ind w:left="20"/>
              <w:jc w:val="both"/>
            </w:pPr>
            <w:r>
              <w:rPr>
                <w:rFonts w:ascii="Times New Roman"/>
                <w:b w:val="false"/>
                <w:i w:val="false"/>
                <w:color w:val="000000"/>
                <w:sz w:val="20"/>
              </w:rPr>
              <w:t>
австриялық жусан, суық жусан) қосулы</w:t>
            </w:r>
          </w:p>
          <w:p>
            <w:pPr>
              <w:spacing w:after="20"/>
              <w:ind w:left="20"/>
              <w:jc w:val="both"/>
            </w:pPr>
            <w:r>
              <w:rPr>
                <w:rFonts w:ascii="Times New Roman"/>
                <w:b w:val="false"/>
                <w:i w:val="false"/>
                <w:color w:val="000000"/>
                <w:sz w:val="20"/>
              </w:rPr>
              <w:t>
сол топырақтарда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Типчаково-шөгінді-шөпті</w:t>
            </w:r>
          </w:p>
          <w:p>
            <w:pPr>
              <w:spacing w:after="20"/>
              <w:ind w:left="20"/>
              <w:jc w:val="both"/>
            </w:pPr>
            <w:r>
              <w:rPr>
                <w:rFonts w:ascii="Times New Roman"/>
                <w:b w:val="false"/>
                <w:i w:val="false"/>
                <w:color w:val="000000"/>
                <w:sz w:val="20"/>
              </w:rPr>
              <w:t>
(борозды бетеге, ерте қияқ,</w:t>
            </w:r>
          </w:p>
          <w:p>
            <w:pPr>
              <w:spacing w:after="20"/>
              <w:ind w:left="20"/>
              <w:jc w:val="both"/>
            </w:pPr>
            <w:r>
              <w:rPr>
                <w:rFonts w:ascii="Times New Roman"/>
                <w:b w:val="false"/>
                <w:i w:val="false"/>
                <w:color w:val="000000"/>
                <w:sz w:val="20"/>
              </w:rPr>
              <w:t>
түйнек зопник, төсек</w:t>
            </w:r>
          </w:p>
          <w:p>
            <w:pPr>
              <w:spacing w:after="20"/>
              <w:ind w:left="20"/>
              <w:jc w:val="both"/>
            </w:pPr>
            <w:r>
              <w:rPr>
                <w:rFonts w:ascii="Times New Roman"/>
                <w:b w:val="false"/>
                <w:i w:val="false"/>
                <w:color w:val="000000"/>
                <w:sz w:val="20"/>
              </w:rPr>
              <w:t>
нақты) сол топырақтарда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М-3б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w:t>
            </w:r>
          </w:p>
          <w:p>
            <w:pPr>
              <w:spacing w:after="20"/>
              <w:ind w:left="20"/>
              <w:jc w:val="both"/>
            </w:pPr>
            <w:r>
              <w:rPr>
                <w:rFonts w:ascii="Times New Roman"/>
                <w:b w:val="false"/>
                <w:i w:val="false"/>
                <w:color w:val="000000"/>
                <w:sz w:val="20"/>
              </w:rPr>
              <w:t>
Түрлі шөпті-шөгінді-эстрагон жусан</w:t>
            </w:r>
          </w:p>
          <w:p>
            <w:pPr>
              <w:spacing w:after="20"/>
              <w:ind w:left="20"/>
              <w:jc w:val="both"/>
            </w:pPr>
            <w:r>
              <w:rPr>
                <w:rFonts w:ascii="Times New Roman"/>
                <w:b w:val="false"/>
                <w:i w:val="false"/>
                <w:color w:val="000000"/>
                <w:sz w:val="20"/>
              </w:rPr>
              <w:t>
светлокаштанда дамымаған</w:t>
            </w:r>
          </w:p>
          <w:p>
            <w:pPr>
              <w:spacing w:after="20"/>
              <w:ind w:left="20"/>
              <w:jc w:val="both"/>
            </w:pPr>
            <w:r>
              <w:rPr>
                <w:rFonts w:ascii="Times New Roman"/>
                <w:b w:val="false"/>
                <w:i w:val="false"/>
                <w:color w:val="000000"/>
                <w:sz w:val="20"/>
              </w:rPr>
              <w:t>
жеңіл сазды</w:t>
            </w:r>
          </w:p>
          <w:p>
            <w:pPr>
              <w:spacing w:after="20"/>
              <w:ind w:left="20"/>
              <w:jc w:val="both"/>
            </w:pPr>
            <w:r>
              <w:rPr>
                <w:rFonts w:ascii="Times New Roman"/>
                <w:b w:val="false"/>
                <w:i w:val="false"/>
                <w:color w:val="000000"/>
                <w:sz w:val="20"/>
              </w:rPr>
              <w:t>
(кермек Гмелина, Орал мия тамыры,</w:t>
            </w:r>
          </w:p>
          <w:p>
            <w:pPr>
              <w:spacing w:after="20"/>
              <w:ind w:left="20"/>
              <w:jc w:val="both"/>
            </w:pPr>
            <w:r>
              <w:rPr>
                <w:rFonts w:ascii="Times New Roman"/>
                <w:b w:val="false"/>
                <w:i w:val="false"/>
                <w:color w:val="000000"/>
                <w:sz w:val="20"/>
              </w:rPr>
              <w:t>
ерте қияқ, жусан эстрагон)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С-4г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w:t>
            </w:r>
          </w:p>
          <w:p>
            <w:pPr>
              <w:spacing w:after="20"/>
              <w:ind w:left="20"/>
              <w:jc w:val="both"/>
            </w:pPr>
            <w:r>
              <w:rPr>
                <w:rFonts w:ascii="Times New Roman"/>
                <w:b w:val="false"/>
                <w:i w:val="false"/>
                <w:color w:val="000000"/>
                <w:sz w:val="20"/>
              </w:rPr>
              <w:t>
1. Блюграсс-шренковскополинно-квиноа</w:t>
            </w:r>
          </w:p>
          <w:p>
            <w:pPr>
              <w:spacing w:after="20"/>
              <w:ind w:left="20"/>
              <w:jc w:val="both"/>
            </w:pPr>
            <w:r>
              <w:rPr>
                <w:rFonts w:ascii="Times New Roman"/>
                <w:b w:val="false"/>
                <w:i w:val="false"/>
                <w:color w:val="000000"/>
                <w:sz w:val="20"/>
              </w:rPr>
              <w:t>
шалғынды сортаңдарда</w:t>
            </w:r>
          </w:p>
          <w:p>
            <w:pPr>
              <w:spacing w:after="20"/>
              <w:ind w:left="20"/>
              <w:jc w:val="both"/>
            </w:pPr>
            <w:r>
              <w:rPr>
                <w:rFonts w:ascii="Times New Roman"/>
                <w:b w:val="false"/>
                <w:i w:val="false"/>
                <w:color w:val="000000"/>
                <w:sz w:val="20"/>
              </w:rPr>
              <w:t>
шалғынды көк шөп, жусан</w:t>
            </w:r>
          </w:p>
          <w:p>
            <w:pPr>
              <w:spacing w:after="20"/>
              <w:ind w:left="20"/>
              <w:jc w:val="both"/>
            </w:pPr>
            <w:r>
              <w:rPr>
                <w:rFonts w:ascii="Times New Roman"/>
                <w:b w:val="false"/>
                <w:i w:val="false"/>
                <w:color w:val="000000"/>
                <w:sz w:val="20"/>
              </w:rPr>
              <w:t>
Шренковская, татар квиноасы)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Тұзды батпақ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сортаңдар</w:t>
            </w:r>
          </w:p>
          <w:p>
            <w:pPr>
              <w:spacing w:after="20"/>
              <w:ind w:left="20"/>
              <w:jc w:val="both"/>
            </w:pPr>
            <w:r>
              <w:rPr>
                <w:rFonts w:ascii="Times New Roman"/>
                <w:b w:val="false"/>
                <w:i w:val="false"/>
                <w:color w:val="000000"/>
                <w:sz w:val="20"/>
              </w:rPr>
              <w:t>
соровые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М-2г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w:t>
            </w:r>
          </w:p>
          <w:p>
            <w:pPr>
              <w:spacing w:after="20"/>
              <w:ind w:left="20"/>
              <w:jc w:val="both"/>
            </w:pPr>
            <w:r>
              <w:rPr>
                <w:rFonts w:ascii="Times New Roman"/>
                <w:b w:val="false"/>
                <w:i w:val="false"/>
                <w:color w:val="000000"/>
                <w:sz w:val="20"/>
              </w:rPr>
              <w:t>
1.Типчаково-сынғыш-жусан</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(борозды бетеге, сынғыш</w:t>
            </w:r>
          </w:p>
          <w:p>
            <w:pPr>
              <w:spacing w:after="20"/>
              <w:ind w:left="20"/>
              <w:jc w:val="both"/>
            </w:pPr>
            <w:r>
              <w:rPr>
                <w:rFonts w:ascii="Times New Roman"/>
                <w:b w:val="false"/>
                <w:i w:val="false"/>
                <w:color w:val="000000"/>
                <w:sz w:val="20"/>
              </w:rPr>
              <w:t>
ситниковый, жусан селитрасы, жусан</w:t>
            </w:r>
          </w:p>
          <w:p>
            <w:pPr>
              <w:spacing w:after="20"/>
              <w:ind w:left="20"/>
              <w:jc w:val="both"/>
            </w:pPr>
            <w:r>
              <w:rPr>
                <w:rFonts w:ascii="Times New Roman"/>
                <w:b w:val="false"/>
                <w:i w:val="false"/>
                <w:color w:val="000000"/>
                <w:sz w:val="20"/>
              </w:rPr>
              <w:t>
австриялық)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2.Шымтезек-австриялық жусан-</w:t>
            </w:r>
          </w:p>
          <w:p>
            <w:pPr>
              <w:spacing w:after="20"/>
              <w:ind w:left="20"/>
              <w:jc w:val="both"/>
            </w:pPr>
            <w:r>
              <w:rPr>
                <w:rFonts w:ascii="Times New Roman"/>
                <w:b w:val="false"/>
                <w:i w:val="false"/>
                <w:color w:val="000000"/>
                <w:sz w:val="20"/>
              </w:rPr>
              <w:t>
эфедровые</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(қауырсынды қауырсын, борозды бетеге,</w:t>
            </w:r>
          </w:p>
          <w:p>
            <w:pPr>
              <w:spacing w:after="20"/>
              <w:ind w:left="20"/>
              <w:jc w:val="both"/>
            </w:pPr>
            <w:r>
              <w:rPr>
                <w:rFonts w:ascii="Times New Roman"/>
                <w:b w:val="false"/>
                <w:i w:val="false"/>
                <w:color w:val="000000"/>
                <w:sz w:val="20"/>
              </w:rPr>
              <w:t>
австриялық жусан, эфедра</w:t>
            </w:r>
          </w:p>
          <w:p>
            <w:pPr>
              <w:spacing w:after="20"/>
              <w:ind w:left="20"/>
              <w:jc w:val="both"/>
            </w:pPr>
            <w:r>
              <w:rPr>
                <w:rFonts w:ascii="Times New Roman"/>
                <w:b w:val="false"/>
                <w:i w:val="false"/>
                <w:color w:val="000000"/>
                <w:sz w:val="20"/>
              </w:rPr>
              <w:t>
екі жолақты)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w:t>
            </w:r>
          </w:p>
          <w:p>
            <w:pPr>
              <w:spacing w:after="20"/>
              <w:ind w:left="20"/>
              <w:jc w:val="both"/>
            </w:pPr>
            <w:r>
              <w:rPr>
                <w:rFonts w:ascii="Times New Roman"/>
                <w:b w:val="false"/>
                <w:i w:val="false"/>
                <w:color w:val="000000"/>
                <w:sz w:val="20"/>
              </w:rPr>
              <w:t>
21а</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w:t>
            </w:r>
          </w:p>
          <w:p>
            <w:pPr>
              <w:spacing w:after="20"/>
              <w:ind w:left="20"/>
              <w:jc w:val="both"/>
            </w:pPr>
            <w:r>
              <w:rPr>
                <w:rFonts w:ascii="Times New Roman"/>
                <w:b w:val="false"/>
                <w:i w:val="false"/>
                <w:color w:val="000000"/>
                <w:sz w:val="20"/>
              </w:rPr>
              <w:t>
1.Жусан-сынғыш-</w:t>
            </w:r>
          </w:p>
          <w:p>
            <w:pPr>
              <w:spacing w:after="20"/>
              <w:ind w:left="20"/>
              <w:jc w:val="both"/>
            </w:pPr>
            <w:r>
              <w:rPr>
                <w:rFonts w:ascii="Times New Roman"/>
                <w:b w:val="false"/>
                <w:i w:val="false"/>
                <w:color w:val="000000"/>
                <w:sz w:val="20"/>
              </w:rPr>
              <w:t>
камфоросм</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сазды топырақтар</w:t>
            </w:r>
          </w:p>
          <w:p>
            <w:pPr>
              <w:spacing w:after="20"/>
              <w:ind w:left="20"/>
              <w:jc w:val="both"/>
            </w:pPr>
            <w:r>
              <w:rPr>
                <w:rFonts w:ascii="Times New Roman"/>
                <w:b w:val="false"/>
                <w:i w:val="false"/>
                <w:color w:val="000000"/>
                <w:sz w:val="20"/>
              </w:rPr>
              <w:t>
(селитралық жусан, австриялық жусан,</w:t>
            </w:r>
          </w:p>
          <w:p>
            <w:pPr>
              <w:spacing w:after="20"/>
              <w:ind w:left="20"/>
              <w:jc w:val="both"/>
            </w:pPr>
            <w:r>
              <w:rPr>
                <w:rFonts w:ascii="Times New Roman"/>
                <w:b w:val="false"/>
                <w:i w:val="false"/>
                <w:color w:val="000000"/>
                <w:sz w:val="20"/>
              </w:rPr>
              <w:t>
сынғыш Ситник, камфоросма</w:t>
            </w:r>
          </w:p>
          <w:p>
            <w:pPr>
              <w:spacing w:after="20"/>
              <w:ind w:left="20"/>
              <w:jc w:val="both"/>
            </w:pPr>
            <w:r>
              <w:rPr>
                <w:rFonts w:ascii="Times New Roman"/>
                <w:b w:val="false"/>
                <w:i w:val="false"/>
                <w:color w:val="000000"/>
                <w:sz w:val="20"/>
              </w:rPr>
              <w:t>
Марсель)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w:t>
            </w:r>
          </w:p>
          <w:p>
            <w:pPr>
              <w:spacing w:after="20"/>
              <w:ind w:left="20"/>
              <w:jc w:val="both"/>
            </w:pPr>
            <w:r>
              <w:rPr>
                <w:rFonts w:ascii="Times New Roman"/>
                <w:b w:val="false"/>
                <w:i w:val="false"/>
                <w:color w:val="000000"/>
                <w:sz w:val="20"/>
              </w:rPr>
              <w:t>
21а</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w:t>
            </w:r>
          </w:p>
          <w:p>
            <w:pPr>
              <w:spacing w:after="20"/>
              <w:ind w:left="20"/>
              <w:jc w:val="both"/>
            </w:pPr>
            <w:r>
              <w:rPr>
                <w:rFonts w:ascii="Times New Roman"/>
                <w:b w:val="false"/>
                <w:i w:val="false"/>
                <w:color w:val="000000"/>
                <w:sz w:val="20"/>
              </w:rPr>
              <w:t>
1.Жусан-сынғыш-</w:t>
            </w:r>
          </w:p>
          <w:p>
            <w:pPr>
              <w:spacing w:after="20"/>
              <w:ind w:left="20"/>
              <w:jc w:val="both"/>
            </w:pPr>
            <w:r>
              <w:rPr>
                <w:rFonts w:ascii="Times New Roman"/>
                <w:b w:val="false"/>
                <w:i w:val="false"/>
                <w:color w:val="000000"/>
                <w:sz w:val="20"/>
              </w:rPr>
              <w:t>
камфоросм</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сазды топырақтар</w:t>
            </w:r>
          </w:p>
          <w:p>
            <w:pPr>
              <w:spacing w:after="20"/>
              <w:ind w:left="20"/>
              <w:jc w:val="both"/>
            </w:pPr>
            <w:r>
              <w:rPr>
                <w:rFonts w:ascii="Times New Roman"/>
                <w:b w:val="false"/>
                <w:i w:val="false"/>
                <w:color w:val="000000"/>
                <w:sz w:val="20"/>
              </w:rPr>
              <w:t>
(селитралық жусан, австриялық жусан,</w:t>
            </w:r>
          </w:p>
          <w:p>
            <w:pPr>
              <w:spacing w:after="20"/>
              <w:ind w:left="20"/>
              <w:jc w:val="both"/>
            </w:pPr>
            <w:r>
              <w:rPr>
                <w:rFonts w:ascii="Times New Roman"/>
                <w:b w:val="false"/>
                <w:i w:val="false"/>
                <w:color w:val="000000"/>
                <w:sz w:val="20"/>
              </w:rPr>
              <w:t>
сынғыш Ситник, камфоросма</w:t>
            </w:r>
          </w:p>
          <w:p>
            <w:pPr>
              <w:spacing w:after="20"/>
              <w:ind w:left="20"/>
              <w:jc w:val="both"/>
            </w:pPr>
            <w:r>
              <w:rPr>
                <w:rFonts w:ascii="Times New Roman"/>
                <w:b w:val="false"/>
                <w:i w:val="false"/>
                <w:color w:val="000000"/>
                <w:sz w:val="20"/>
              </w:rPr>
              <w:t>
Марсель)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М-2г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2.Тирсово-типчаково-грудницые</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(түкті қауырсын, бетеге</w:t>
            </w:r>
          </w:p>
          <w:p>
            <w:pPr>
              <w:spacing w:after="20"/>
              <w:ind w:left="20"/>
              <w:jc w:val="both"/>
            </w:pPr>
            <w:r>
              <w:rPr>
                <w:rFonts w:ascii="Times New Roman"/>
                <w:b w:val="false"/>
                <w:i w:val="false"/>
                <w:color w:val="000000"/>
                <w:sz w:val="20"/>
              </w:rPr>
              <w:t>
борозды, төс еті түкті)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Шымтезек-суық жусан</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Типчаково-австриялық жусан</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(борозды бетеге,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Типчаково-шабындық-жусан</w:t>
            </w:r>
          </w:p>
          <w:p>
            <w:pPr>
              <w:spacing w:after="20"/>
              <w:ind w:left="20"/>
              <w:jc w:val="both"/>
            </w:pPr>
            <w:r>
              <w:rPr>
                <w:rFonts w:ascii="Times New Roman"/>
                <w:b w:val="false"/>
                <w:i w:val="false"/>
                <w:color w:val="000000"/>
                <w:sz w:val="20"/>
              </w:rPr>
              <w:t>
каштан аз қуатты құмды сазды топырақтарда</w:t>
            </w:r>
          </w:p>
          <w:p>
            <w:pPr>
              <w:spacing w:after="20"/>
              <w:ind w:left="20"/>
              <w:jc w:val="both"/>
            </w:pPr>
            <w:r>
              <w:rPr>
                <w:rFonts w:ascii="Times New Roman"/>
                <w:b w:val="false"/>
                <w:i w:val="false"/>
                <w:color w:val="000000"/>
                <w:sz w:val="20"/>
              </w:rPr>
              <w:t>
(борозды бетеге, Сент-Джон сусласы</w:t>
            </w:r>
          </w:p>
          <w:p>
            <w:pPr>
              <w:spacing w:after="20"/>
              <w:ind w:left="20"/>
              <w:jc w:val="both"/>
            </w:pPr>
            <w:r>
              <w:rPr>
                <w:rFonts w:ascii="Times New Roman"/>
                <w:b w:val="false"/>
                <w:i w:val="false"/>
                <w:color w:val="000000"/>
                <w:sz w:val="20"/>
              </w:rPr>
              <w:t>
австриялық жусан, суық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Суық жусан-шөгінді-бидай шөптері</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(жусан суық, шөгінді, бидай шөптері</w:t>
            </w:r>
          </w:p>
          <w:p>
            <w:pPr>
              <w:spacing w:after="20"/>
              <w:ind w:left="20"/>
              <w:jc w:val="both"/>
            </w:pPr>
            <w:r>
              <w:rPr>
                <w:rFonts w:ascii="Times New Roman"/>
                <w:b w:val="false"/>
                <w:i w:val="false"/>
                <w:color w:val="000000"/>
                <w:sz w:val="20"/>
              </w:rPr>
              <w:t>
жорғалаушы)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Суық жусан-қызыл қанатты</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(жусан суық, қауырсын қызыл)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Нитрянополынно-бидай шөптері</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(нитратты жусан, жорғалаушы бидай шөбі)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Тұзды батпақтардағы астық-суық жусан</w:t>
            </w:r>
          </w:p>
          <w:p>
            <w:pPr>
              <w:spacing w:after="20"/>
              <w:ind w:left="20"/>
              <w:jc w:val="both"/>
            </w:pPr>
            <w:r>
              <w:rPr>
                <w:rFonts w:ascii="Times New Roman"/>
                <w:b w:val="false"/>
                <w:i w:val="false"/>
                <w:color w:val="000000"/>
                <w:sz w:val="20"/>
              </w:rPr>
              <w:t>
каштан</w:t>
            </w:r>
          </w:p>
          <w:p>
            <w:pPr>
              <w:spacing w:after="20"/>
              <w:ind w:left="20"/>
              <w:jc w:val="both"/>
            </w:pPr>
            <w:r>
              <w:rPr>
                <w:rFonts w:ascii="Times New Roman"/>
                <w:b w:val="false"/>
                <w:i w:val="false"/>
                <w:color w:val="000000"/>
                <w:sz w:val="20"/>
              </w:rPr>
              <w:t>
(борозды бетеге, бидай шөптері,</w:t>
            </w:r>
          </w:p>
          <w:p>
            <w:pPr>
              <w:spacing w:after="20"/>
              <w:ind w:left="20"/>
              <w:jc w:val="both"/>
            </w:pPr>
            <w:r>
              <w:rPr>
                <w:rFonts w:ascii="Times New Roman"/>
                <w:b w:val="false"/>
                <w:i w:val="false"/>
                <w:color w:val="000000"/>
                <w:sz w:val="20"/>
              </w:rPr>
              <w:t>
жіңішке аяғы жұқа,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Каштан сортаңдарындағы шабындық-дәнді дақылдар</w:t>
            </w:r>
          </w:p>
          <w:p>
            <w:pPr>
              <w:spacing w:after="20"/>
              <w:ind w:left="20"/>
              <w:jc w:val="both"/>
            </w:pPr>
            <w:r>
              <w:rPr>
                <w:rFonts w:ascii="Times New Roman"/>
                <w:b w:val="false"/>
                <w:i w:val="false"/>
                <w:color w:val="000000"/>
                <w:sz w:val="20"/>
              </w:rPr>
              <w:t>
(Сент-Джон сусласы шабындық, тармақталған,</w:t>
            </w:r>
          </w:p>
          <w:p>
            <w:pPr>
              <w:spacing w:after="20"/>
              <w:ind w:left="20"/>
              <w:jc w:val="both"/>
            </w:pPr>
            <w:r>
              <w:rPr>
                <w:rFonts w:ascii="Times New Roman"/>
                <w:b w:val="false"/>
                <w:i w:val="false"/>
                <w:color w:val="000000"/>
                <w:sz w:val="20"/>
              </w:rPr>
              <w:t>
құрлықтағы қамыс, борозды бетеге)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Шымтезек-австриялық жусан</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(борозды бетеге, қауырсынды қызыл,</w:t>
            </w:r>
          </w:p>
          <w:p>
            <w:pPr>
              <w:spacing w:after="20"/>
              <w:ind w:left="20"/>
              <w:jc w:val="both"/>
            </w:pPr>
            <w:r>
              <w:rPr>
                <w:rFonts w:ascii="Times New Roman"/>
                <w:b w:val="false"/>
                <w:i w:val="false"/>
                <w:color w:val="000000"/>
                <w:sz w:val="20"/>
              </w:rPr>
              <w:t>
жіңішке аяқ,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Тұзды батпақтардағы жусан-дәнді дақылдар</w:t>
            </w:r>
          </w:p>
          <w:p>
            <w:pPr>
              <w:spacing w:after="20"/>
              <w:ind w:left="20"/>
              <w:jc w:val="both"/>
            </w:pPr>
            <w:r>
              <w:rPr>
                <w:rFonts w:ascii="Times New Roman"/>
                <w:b w:val="false"/>
                <w:i w:val="false"/>
                <w:color w:val="000000"/>
                <w:sz w:val="20"/>
              </w:rPr>
              <w:t>
каштан</w:t>
            </w:r>
          </w:p>
          <w:p>
            <w:pPr>
              <w:spacing w:after="20"/>
              <w:ind w:left="20"/>
              <w:jc w:val="both"/>
            </w:pPr>
            <w:r>
              <w:rPr>
                <w:rFonts w:ascii="Times New Roman"/>
                <w:b w:val="false"/>
                <w:i w:val="false"/>
                <w:color w:val="000000"/>
                <w:sz w:val="20"/>
              </w:rPr>
              <w:t>
(жусан Шренковская, жусан суық,</w:t>
            </w:r>
          </w:p>
          <w:p>
            <w:pPr>
              <w:spacing w:after="20"/>
              <w:ind w:left="20"/>
              <w:jc w:val="both"/>
            </w:pPr>
            <w:r>
              <w:rPr>
                <w:rFonts w:ascii="Times New Roman"/>
                <w:b w:val="false"/>
                <w:i w:val="false"/>
                <w:color w:val="000000"/>
                <w:sz w:val="20"/>
              </w:rPr>
              <w:t>
борозды бетеге, бидай шөптері,</w:t>
            </w:r>
          </w:p>
          <w:p>
            <w:pPr>
              <w:spacing w:after="20"/>
              <w:ind w:left="20"/>
              <w:jc w:val="both"/>
            </w:pPr>
            <w:r>
              <w:rPr>
                <w:rFonts w:ascii="Times New Roman"/>
                <w:b w:val="false"/>
                <w:i w:val="false"/>
                <w:color w:val="000000"/>
                <w:sz w:val="20"/>
              </w:rPr>
              <w:t>
бескилница ең жақсы)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Тұзды батпақтардағы дәнді-жусан</w:t>
            </w:r>
          </w:p>
          <w:p>
            <w:pPr>
              <w:spacing w:after="20"/>
              <w:ind w:left="20"/>
              <w:jc w:val="both"/>
            </w:pPr>
            <w:r>
              <w:rPr>
                <w:rFonts w:ascii="Times New Roman"/>
                <w:b w:val="false"/>
                <w:i w:val="false"/>
                <w:color w:val="000000"/>
                <w:sz w:val="20"/>
              </w:rPr>
              <w:t>
каштан</w:t>
            </w:r>
          </w:p>
          <w:p>
            <w:pPr>
              <w:spacing w:after="20"/>
              <w:ind w:left="20"/>
              <w:jc w:val="both"/>
            </w:pPr>
            <w:r>
              <w:rPr>
                <w:rFonts w:ascii="Times New Roman"/>
                <w:b w:val="false"/>
                <w:i w:val="false"/>
                <w:color w:val="000000"/>
                <w:sz w:val="20"/>
              </w:rPr>
              <w:t>
(вострец тармақталған, борозды бетеге,</w:t>
            </w:r>
          </w:p>
          <w:p>
            <w:pPr>
              <w:spacing w:after="20"/>
              <w:ind w:left="20"/>
              <w:jc w:val="both"/>
            </w:pPr>
            <w:r>
              <w:rPr>
                <w:rFonts w:ascii="Times New Roman"/>
                <w:b w:val="false"/>
                <w:i w:val="false"/>
                <w:color w:val="000000"/>
                <w:sz w:val="20"/>
              </w:rPr>
              <w:t>
жусан Шренковская,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Шымтезек-шөпті шөптер</w:t>
            </w:r>
          </w:p>
          <w:p>
            <w:pPr>
              <w:spacing w:after="20"/>
              <w:ind w:left="20"/>
              <w:jc w:val="both"/>
            </w:pPr>
            <w:r>
              <w:rPr>
                <w:rFonts w:ascii="Times New Roman"/>
                <w:b w:val="false"/>
                <w:i w:val="false"/>
                <w:color w:val="000000"/>
                <w:sz w:val="20"/>
              </w:rPr>
              <w:t>
қуаты аз орташа сазды каштан</w:t>
            </w:r>
          </w:p>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(қауырсынды қызыл, борозды бетеге,</w:t>
            </w:r>
          </w:p>
          <w:p>
            <w:pPr>
              <w:spacing w:after="20"/>
              <w:ind w:left="20"/>
              <w:jc w:val="both"/>
            </w:pPr>
            <w:r>
              <w:rPr>
                <w:rFonts w:ascii="Times New Roman"/>
                <w:b w:val="false"/>
                <w:i w:val="false"/>
                <w:color w:val="000000"/>
                <w:sz w:val="20"/>
              </w:rPr>
              <w:t>
эспарцет виколисі, цинкофил 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Шымтезек-суық жусан</w:t>
            </w:r>
          </w:p>
          <w:p>
            <w:pPr>
              <w:spacing w:after="20"/>
              <w:ind w:left="20"/>
              <w:jc w:val="both"/>
            </w:pPr>
            <w:r>
              <w:rPr>
                <w:rFonts w:ascii="Times New Roman"/>
                <w:b w:val="false"/>
                <w:i w:val="false"/>
                <w:color w:val="000000"/>
                <w:sz w:val="20"/>
              </w:rPr>
              <w:t>
қуаты аз каштан құмды сазды топырақтар</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Тұзды батпақтардағы астық-австриялық жусан</w:t>
            </w:r>
          </w:p>
          <w:p>
            <w:pPr>
              <w:spacing w:after="20"/>
              <w:ind w:left="20"/>
              <w:jc w:val="both"/>
            </w:pPr>
            <w:r>
              <w:rPr>
                <w:rFonts w:ascii="Times New Roman"/>
                <w:b w:val="false"/>
                <w:i w:val="false"/>
                <w:color w:val="000000"/>
                <w:sz w:val="20"/>
              </w:rPr>
              <w:t>
шалғынды-каштан</w:t>
            </w:r>
          </w:p>
          <w:p>
            <w:pPr>
              <w:spacing w:after="20"/>
              <w:ind w:left="20"/>
              <w:jc w:val="both"/>
            </w:pPr>
            <w:r>
              <w:rPr>
                <w:rFonts w:ascii="Times New Roman"/>
                <w:b w:val="false"/>
                <w:i w:val="false"/>
                <w:color w:val="000000"/>
                <w:sz w:val="20"/>
              </w:rPr>
              <w:t>
(борозды бетеге, тармақталған бетеге,</w:t>
            </w:r>
          </w:p>
          <w:p>
            <w:pPr>
              <w:spacing w:after="20"/>
              <w:ind w:left="20"/>
              <w:jc w:val="both"/>
            </w:pPr>
            <w:r>
              <w:rPr>
                <w:rFonts w:ascii="Times New Roman"/>
                <w:b w:val="false"/>
                <w:i w:val="false"/>
                <w:color w:val="000000"/>
                <w:sz w:val="20"/>
              </w:rPr>
              <w:t>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Типчак-Жарма-жусан</w:t>
            </w:r>
          </w:p>
          <w:p>
            <w:pPr>
              <w:spacing w:after="20"/>
              <w:ind w:left="20"/>
              <w:jc w:val="both"/>
            </w:pPr>
            <w:r>
              <w:rPr>
                <w:rFonts w:ascii="Times New Roman"/>
                <w:b w:val="false"/>
                <w:i w:val="false"/>
                <w:color w:val="000000"/>
                <w:sz w:val="20"/>
              </w:rPr>
              <w:t>
шалғынды-каштан сортаңдары</w:t>
            </w:r>
          </w:p>
          <w:p>
            <w:pPr>
              <w:spacing w:after="20"/>
              <w:ind w:left="20"/>
              <w:jc w:val="both"/>
            </w:pPr>
            <w:r>
              <w:rPr>
                <w:rFonts w:ascii="Times New Roman"/>
                <w:b w:val="false"/>
                <w:i w:val="false"/>
                <w:color w:val="000000"/>
                <w:sz w:val="20"/>
              </w:rPr>
              <w:t>
(борозды бетеге, тарақ тәрізді бидай шөбі,</w:t>
            </w:r>
          </w:p>
          <w:p>
            <w:pPr>
              <w:spacing w:after="20"/>
              <w:ind w:left="20"/>
              <w:jc w:val="both"/>
            </w:pPr>
            <w:r>
              <w:rPr>
                <w:rFonts w:ascii="Times New Roman"/>
                <w:b w:val="false"/>
                <w:i w:val="false"/>
                <w:color w:val="000000"/>
                <w:sz w:val="20"/>
              </w:rPr>
              <w:t>
қауырсын қызыл, жіңішке аяғы жұқа,</w:t>
            </w:r>
          </w:p>
          <w:p>
            <w:pPr>
              <w:spacing w:after="20"/>
              <w:ind w:left="20"/>
              <w:jc w:val="both"/>
            </w:pPr>
            <w:r>
              <w:rPr>
                <w:rFonts w:ascii="Times New Roman"/>
                <w:b w:val="false"/>
                <w:i w:val="false"/>
                <w:color w:val="000000"/>
                <w:sz w:val="20"/>
              </w:rPr>
              <w:t>
австриялық жусан, суық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Шренковскополинно-бидай шөптері</w:t>
            </w:r>
          </w:p>
          <w:p>
            <w:pPr>
              <w:spacing w:after="20"/>
              <w:ind w:left="20"/>
              <w:jc w:val="both"/>
            </w:pPr>
            <w:r>
              <w:rPr>
                <w:rFonts w:ascii="Times New Roman"/>
                <w:b w:val="false"/>
                <w:i w:val="false"/>
                <w:color w:val="000000"/>
                <w:sz w:val="20"/>
              </w:rPr>
              <w:t>
шалғынды-каштан сортаңдары</w:t>
            </w:r>
          </w:p>
          <w:p>
            <w:pPr>
              <w:spacing w:after="20"/>
              <w:ind w:left="20"/>
              <w:jc w:val="both"/>
            </w:pPr>
            <w:r>
              <w:rPr>
                <w:rFonts w:ascii="Times New Roman"/>
                <w:b w:val="false"/>
                <w:i w:val="false"/>
                <w:color w:val="000000"/>
                <w:sz w:val="20"/>
              </w:rPr>
              <w:t>
(жусан Шренковская, бидай шөбі)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Сортаңдағы Вострецово-типчаковые</w:t>
            </w:r>
          </w:p>
          <w:p>
            <w:pPr>
              <w:spacing w:after="20"/>
              <w:ind w:left="20"/>
              <w:jc w:val="both"/>
            </w:pPr>
            <w:r>
              <w:rPr>
                <w:rFonts w:ascii="Times New Roman"/>
                <w:b w:val="false"/>
                <w:i w:val="false"/>
                <w:color w:val="000000"/>
                <w:sz w:val="20"/>
              </w:rPr>
              <w:t>
каштан</w:t>
            </w:r>
          </w:p>
          <w:p>
            <w:pPr>
              <w:spacing w:after="20"/>
              <w:ind w:left="20"/>
              <w:jc w:val="both"/>
            </w:pPr>
            <w:r>
              <w:rPr>
                <w:rFonts w:ascii="Times New Roman"/>
                <w:b w:val="false"/>
                <w:i w:val="false"/>
                <w:color w:val="000000"/>
                <w:sz w:val="20"/>
              </w:rPr>
              <w:t>
(тармақталған бетеге, борозды бетеге)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батпақтардағы астық-австриялық жусан</w:t>
            </w:r>
          </w:p>
          <w:p>
            <w:pPr>
              <w:spacing w:after="20"/>
              <w:ind w:left="20"/>
              <w:jc w:val="both"/>
            </w:pPr>
            <w:r>
              <w:rPr>
                <w:rFonts w:ascii="Times New Roman"/>
                <w:b w:val="false"/>
                <w:i w:val="false"/>
                <w:color w:val="000000"/>
                <w:sz w:val="20"/>
              </w:rPr>
              <w:t>
шалғынды-каштан</w:t>
            </w:r>
          </w:p>
          <w:p>
            <w:pPr>
              <w:spacing w:after="20"/>
              <w:ind w:left="20"/>
              <w:jc w:val="both"/>
            </w:pPr>
            <w:r>
              <w:rPr>
                <w:rFonts w:ascii="Times New Roman"/>
                <w:b w:val="false"/>
                <w:i w:val="false"/>
                <w:color w:val="000000"/>
                <w:sz w:val="20"/>
              </w:rPr>
              <w:t>
(борозды бетеге, тармақталған бетеге,</w:t>
            </w:r>
          </w:p>
          <w:p>
            <w:pPr>
              <w:spacing w:after="20"/>
              <w:ind w:left="20"/>
              <w:jc w:val="both"/>
            </w:pPr>
            <w:r>
              <w:rPr>
                <w:rFonts w:ascii="Times New Roman"/>
                <w:b w:val="false"/>
                <w:i w:val="false"/>
                <w:color w:val="000000"/>
                <w:sz w:val="20"/>
              </w:rPr>
              <w:t>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М-2г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w:t>
            </w:r>
          </w:p>
          <w:p>
            <w:pPr>
              <w:spacing w:after="20"/>
              <w:ind w:left="20"/>
              <w:jc w:val="both"/>
            </w:pPr>
            <w:r>
              <w:rPr>
                <w:rFonts w:ascii="Times New Roman"/>
                <w:b w:val="false"/>
                <w:i w:val="false"/>
                <w:color w:val="000000"/>
                <w:sz w:val="20"/>
              </w:rPr>
              <w:t>
1.Типчаково-тарсово-әр түрлі шөптер</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(борозды бетеге, қауырсынды түкті,</w:t>
            </w:r>
          </w:p>
          <w:p>
            <w:pPr>
              <w:spacing w:after="20"/>
              <w:ind w:left="20"/>
              <w:jc w:val="both"/>
            </w:pPr>
            <w:r>
              <w:rPr>
                <w:rFonts w:ascii="Times New Roman"/>
                <w:b w:val="false"/>
                <w:i w:val="false"/>
                <w:color w:val="000000"/>
                <w:sz w:val="20"/>
              </w:rPr>
              <w:t>
нәрестенің жүні, шанышқы цинкофилі)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2.Типчаково-караганово-</w:t>
            </w:r>
          </w:p>
          <w:p>
            <w:pPr>
              <w:spacing w:after="20"/>
              <w:ind w:left="20"/>
              <w:jc w:val="both"/>
            </w:pPr>
            <w:r>
              <w:rPr>
                <w:rFonts w:ascii="Times New Roman"/>
                <w:b w:val="false"/>
                <w:i w:val="false"/>
                <w:color w:val="000000"/>
                <w:sz w:val="20"/>
              </w:rPr>
              <w:t>
жусан</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сазды топырақтар</w:t>
            </w:r>
          </w:p>
          <w:p>
            <w:pPr>
              <w:spacing w:after="20"/>
              <w:ind w:left="20"/>
              <w:jc w:val="both"/>
            </w:pPr>
            <w:r>
              <w:rPr>
                <w:rFonts w:ascii="Times New Roman"/>
                <w:b w:val="false"/>
                <w:i w:val="false"/>
                <w:color w:val="000000"/>
                <w:sz w:val="20"/>
              </w:rPr>
              <w:t>
(борозды бетеге, төмен өсетін қарағай,</w:t>
            </w:r>
          </w:p>
          <w:p>
            <w:pPr>
              <w:spacing w:after="20"/>
              <w:ind w:left="20"/>
              <w:jc w:val="both"/>
            </w:pPr>
            <w:r>
              <w:rPr>
                <w:rFonts w:ascii="Times New Roman"/>
                <w:b w:val="false"/>
                <w:i w:val="false"/>
                <w:color w:val="000000"/>
                <w:sz w:val="20"/>
              </w:rPr>
              <w:t>
австриялық және суық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3.Тирсово-типчаково-подмаренниковые</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сазды топырақтар</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подмаренник нағыз)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w:t>
            </w:r>
          </w:p>
          <w:p>
            <w:pPr>
              <w:spacing w:after="20"/>
              <w:ind w:left="20"/>
              <w:jc w:val="both"/>
            </w:pPr>
            <w:r>
              <w:rPr>
                <w:rFonts w:ascii="Times New Roman"/>
                <w:b w:val="false"/>
                <w:i w:val="false"/>
                <w:color w:val="000000"/>
                <w:sz w:val="20"/>
              </w:rPr>
              <w:t>
С-2б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Шымтезек-австриялық жусан-</w:t>
            </w:r>
          </w:p>
          <w:p>
            <w:pPr>
              <w:spacing w:after="20"/>
              <w:ind w:left="20"/>
              <w:jc w:val="both"/>
            </w:pPr>
            <w:r>
              <w:rPr>
                <w:rFonts w:ascii="Times New Roman"/>
                <w:b w:val="false"/>
                <w:i w:val="false"/>
                <w:color w:val="000000"/>
                <w:sz w:val="20"/>
              </w:rPr>
              <w:t>
каштан дамымаған зопник</w:t>
            </w:r>
          </w:p>
          <w:p>
            <w:pPr>
              <w:spacing w:after="20"/>
              <w:ind w:left="20"/>
              <w:jc w:val="both"/>
            </w:pPr>
            <w:r>
              <w:rPr>
                <w:rFonts w:ascii="Times New Roman"/>
                <w:b w:val="false"/>
                <w:i w:val="false"/>
                <w:color w:val="000000"/>
                <w:sz w:val="20"/>
              </w:rPr>
              <w:t>
орташа сазды</w:t>
            </w:r>
          </w:p>
          <w:p>
            <w:pPr>
              <w:spacing w:after="20"/>
              <w:ind w:left="20"/>
              <w:jc w:val="both"/>
            </w:pPr>
            <w:r>
              <w:rPr>
                <w:rFonts w:ascii="Times New Roman"/>
                <w:b w:val="false"/>
                <w:i w:val="false"/>
                <w:color w:val="000000"/>
                <w:sz w:val="20"/>
              </w:rPr>
              <w:t>
(құмды қауырсын, борозды бетеге,</w:t>
            </w:r>
          </w:p>
          <w:p>
            <w:pPr>
              <w:spacing w:after="20"/>
              <w:ind w:left="20"/>
              <w:jc w:val="both"/>
            </w:pPr>
            <w:r>
              <w:rPr>
                <w:rFonts w:ascii="Times New Roman"/>
                <w:b w:val="false"/>
                <w:i w:val="false"/>
                <w:color w:val="000000"/>
                <w:sz w:val="20"/>
              </w:rPr>
              <w:t>
австриялық жусан, түйнекті зопник,</w:t>
            </w:r>
          </w:p>
          <w:p>
            <w:pPr>
              <w:spacing w:after="20"/>
              <w:ind w:left="20"/>
              <w:jc w:val="both"/>
            </w:pPr>
            <w:r>
              <w:rPr>
                <w:rFonts w:ascii="Times New Roman"/>
                <w:b w:val="false"/>
                <w:i w:val="false"/>
                <w:color w:val="000000"/>
                <w:sz w:val="20"/>
              </w:rPr>
              <w:t>
ерте қияқ)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51Аа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Шымтезек-австриялық жусан</w:t>
            </w:r>
          </w:p>
          <w:p>
            <w:pPr>
              <w:spacing w:after="20"/>
              <w:ind w:left="20"/>
              <w:jc w:val="both"/>
            </w:pPr>
            <w:r>
              <w:rPr>
                <w:rFonts w:ascii="Times New Roman"/>
                <w:b w:val="false"/>
                <w:i w:val="false"/>
                <w:color w:val="000000"/>
                <w:sz w:val="20"/>
              </w:rPr>
              <w:t>
дала қыртысының таяз сортаңдарында</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австриялық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89А</w:t>
            </w:r>
          </w:p>
          <w:p>
            <w:pPr>
              <w:spacing w:after="20"/>
              <w:ind w:left="20"/>
              <w:jc w:val="both"/>
            </w:pPr>
            <w:r>
              <w:rPr>
                <w:rFonts w:ascii="Times New Roman"/>
                <w:b w:val="false"/>
                <w:i w:val="false"/>
                <w:color w:val="000000"/>
                <w:sz w:val="20"/>
              </w:rPr>
              <w:t>
С-2а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Дәнді-зопник-шөгінді</w:t>
            </w:r>
          </w:p>
          <w:p>
            <w:pPr>
              <w:spacing w:after="20"/>
              <w:ind w:left="20"/>
              <w:jc w:val="both"/>
            </w:pPr>
            <w:r>
              <w:rPr>
                <w:rFonts w:ascii="Times New Roman"/>
                <w:b w:val="false"/>
                <w:i w:val="false"/>
                <w:color w:val="000000"/>
                <w:sz w:val="20"/>
              </w:rPr>
              <w:t>
таяз дала сортаңдарында</w:t>
            </w:r>
          </w:p>
          <w:p>
            <w:pPr>
              <w:spacing w:after="20"/>
              <w:ind w:left="20"/>
              <w:jc w:val="both"/>
            </w:pPr>
            <w:r>
              <w:rPr>
                <w:rFonts w:ascii="Times New Roman"/>
                <w:b w:val="false"/>
                <w:i w:val="false"/>
                <w:color w:val="000000"/>
                <w:sz w:val="20"/>
              </w:rPr>
              <w:t>
(борозды бетеге, бидай шөбі,</w:t>
            </w:r>
          </w:p>
          <w:p>
            <w:pPr>
              <w:spacing w:after="20"/>
              <w:ind w:left="20"/>
              <w:jc w:val="both"/>
            </w:pPr>
            <w:r>
              <w:rPr>
                <w:rFonts w:ascii="Times New Roman"/>
                <w:b w:val="false"/>
                <w:i w:val="false"/>
                <w:color w:val="000000"/>
                <w:sz w:val="20"/>
              </w:rPr>
              <w:t>
түкті қауырсын, түйнекті зопник,</w:t>
            </w:r>
          </w:p>
          <w:p>
            <w:pPr>
              <w:spacing w:after="20"/>
              <w:ind w:left="20"/>
              <w:jc w:val="both"/>
            </w:pPr>
            <w:r>
              <w:rPr>
                <w:rFonts w:ascii="Times New Roman"/>
                <w:b w:val="false"/>
                <w:i w:val="false"/>
                <w:color w:val="000000"/>
                <w:sz w:val="20"/>
              </w:rPr>
              <w:t>
скват шөгіндісі)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Дәнді-зопник</w:t>
            </w:r>
          </w:p>
          <w:p>
            <w:pPr>
              <w:spacing w:after="20"/>
              <w:ind w:left="20"/>
              <w:jc w:val="both"/>
            </w:pPr>
            <w:r>
              <w:rPr>
                <w:rFonts w:ascii="Times New Roman"/>
                <w:b w:val="false"/>
                <w:i w:val="false"/>
                <w:color w:val="000000"/>
                <w:sz w:val="20"/>
              </w:rPr>
              <w:t>
шағын дала сортаңдары</w:t>
            </w:r>
          </w:p>
          <w:p>
            <w:pPr>
              <w:spacing w:after="20"/>
              <w:ind w:left="20"/>
              <w:jc w:val="both"/>
            </w:pPr>
            <w:r>
              <w:rPr>
                <w:rFonts w:ascii="Times New Roman"/>
                <w:b w:val="false"/>
                <w:i w:val="false"/>
                <w:color w:val="000000"/>
                <w:sz w:val="20"/>
              </w:rPr>
              <w:t>
(борозды бетеге, қауырсынды түкті,</w:t>
            </w:r>
          </w:p>
          <w:p>
            <w:pPr>
              <w:spacing w:after="20"/>
              <w:ind w:left="20"/>
              <w:jc w:val="both"/>
            </w:pPr>
            <w:r>
              <w:rPr>
                <w:rFonts w:ascii="Times New Roman"/>
                <w:b w:val="false"/>
                <w:i w:val="false"/>
                <w:color w:val="000000"/>
                <w:sz w:val="20"/>
              </w:rPr>
              <w:t>
бидай шөптері, түйнекті зопник)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65Аа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Дәнді-австриялық жусан-шөгінді</w:t>
            </w:r>
          </w:p>
          <w:p>
            <w:pPr>
              <w:spacing w:after="20"/>
              <w:ind w:left="20"/>
              <w:jc w:val="both"/>
            </w:pPr>
            <w:r>
              <w:rPr>
                <w:rFonts w:ascii="Times New Roman"/>
                <w:b w:val="false"/>
                <w:i w:val="false"/>
                <w:color w:val="000000"/>
                <w:sz w:val="20"/>
              </w:rPr>
              <w:t>
шағын дала сортаңдары</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бидай шөбі, австриялық жусан,</w:t>
            </w:r>
          </w:p>
          <w:p>
            <w:pPr>
              <w:spacing w:after="20"/>
              <w:ind w:left="20"/>
              <w:jc w:val="both"/>
            </w:pPr>
            <w:r>
              <w:rPr>
                <w:rFonts w:ascii="Times New Roman"/>
                <w:b w:val="false"/>
                <w:i w:val="false"/>
                <w:color w:val="000000"/>
                <w:sz w:val="20"/>
              </w:rPr>
              <w:t>
скват шөгіндісі)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Дәнді-шөгінді </w:t>
            </w:r>
          </w:p>
          <w:p>
            <w:pPr>
              <w:spacing w:after="20"/>
              <w:ind w:left="20"/>
              <w:jc w:val="both"/>
            </w:pPr>
            <w:r>
              <w:rPr>
                <w:rFonts w:ascii="Times New Roman"/>
                <w:b w:val="false"/>
                <w:i w:val="false"/>
                <w:color w:val="000000"/>
                <w:sz w:val="20"/>
              </w:rPr>
              <w:t>
таяз дала сортаңдарында</w:t>
            </w:r>
          </w:p>
          <w:p>
            <w:pPr>
              <w:spacing w:after="20"/>
              <w:ind w:left="20"/>
              <w:jc w:val="both"/>
            </w:pPr>
            <w:r>
              <w:rPr>
                <w:rFonts w:ascii="Times New Roman"/>
                <w:b w:val="false"/>
                <w:i w:val="false"/>
                <w:color w:val="000000"/>
                <w:sz w:val="20"/>
              </w:rPr>
              <w:t>
(бидай шөбі, қауырсын жүні,</w:t>
            </w:r>
          </w:p>
          <w:p>
            <w:pPr>
              <w:spacing w:after="20"/>
              <w:ind w:left="20"/>
              <w:jc w:val="both"/>
            </w:pPr>
            <w:r>
              <w:rPr>
                <w:rFonts w:ascii="Times New Roman"/>
                <w:b w:val="false"/>
                <w:i w:val="false"/>
                <w:color w:val="000000"/>
                <w:sz w:val="20"/>
              </w:rPr>
              <w:t>
борозды бетеге, скват шөгіндісі)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88Аа</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Дәнді-жусанды-түрлі шөпті</w:t>
            </w:r>
          </w:p>
          <w:p>
            <w:pPr>
              <w:spacing w:after="20"/>
              <w:ind w:left="20"/>
              <w:jc w:val="both"/>
            </w:pPr>
            <w:r>
              <w:rPr>
                <w:rFonts w:ascii="Times New Roman"/>
                <w:b w:val="false"/>
                <w:i w:val="false"/>
                <w:color w:val="000000"/>
                <w:sz w:val="20"/>
              </w:rPr>
              <w:t>
шағын дала сортаңдары</w:t>
            </w:r>
          </w:p>
          <w:p>
            <w:pPr>
              <w:spacing w:after="20"/>
              <w:ind w:left="20"/>
              <w:jc w:val="both"/>
            </w:pPr>
            <w:r>
              <w:rPr>
                <w:rFonts w:ascii="Times New Roman"/>
                <w:b w:val="false"/>
                <w:i w:val="false"/>
                <w:color w:val="000000"/>
                <w:sz w:val="20"/>
              </w:rPr>
              <w:t xml:space="preserve">
(борозды бетеге, қауырсынды түкті, </w:t>
            </w:r>
          </w:p>
          <w:p>
            <w:pPr>
              <w:spacing w:after="20"/>
              <w:ind w:left="20"/>
              <w:jc w:val="both"/>
            </w:pPr>
            <w:r>
              <w:rPr>
                <w:rFonts w:ascii="Times New Roman"/>
                <w:b w:val="false"/>
                <w:i w:val="false"/>
                <w:color w:val="000000"/>
                <w:sz w:val="20"/>
              </w:rPr>
              <w:t>
бидай шөбі, шренковская жусаны және</w:t>
            </w:r>
          </w:p>
          <w:p>
            <w:pPr>
              <w:spacing w:after="20"/>
              <w:ind w:left="20"/>
              <w:jc w:val="both"/>
            </w:pPr>
            <w:r>
              <w:rPr>
                <w:rFonts w:ascii="Times New Roman"/>
                <w:b w:val="false"/>
                <w:i w:val="false"/>
                <w:color w:val="000000"/>
                <w:sz w:val="20"/>
              </w:rPr>
              <w:t>
австриялық, сәби түкті,</w:t>
            </w:r>
          </w:p>
          <w:p>
            <w:pPr>
              <w:spacing w:after="20"/>
              <w:ind w:left="20"/>
              <w:jc w:val="both"/>
            </w:pPr>
            <w:r>
              <w:rPr>
                <w:rFonts w:ascii="Times New Roman"/>
                <w:b w:val="false"/>
                <w:i w:val="false"/>
                <w:color w:val="000000"/>
                <w:sz w:val="20"/>
              </w:rPr>
              <w:t>
подмаренник нағыз)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Төбеалдындағыжазықтыңтөмендеуі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1.Соссурея-қамыс-мысыққұйрық</w:t>
            </w:r>
          </w:p>
          <w:p>
            <w:pPr>
              <w:spacing w:after="20"/>
              <w:ind w:left="20"/>
              <w:jc w:val="both"/>
            </w:pPr>
            <w:r>
              <w:rPr>
                <w:rFonts w:ascii="Times New Roman"/>
                <w:b w:val="false"/>
                <w:i w:val="false"/>
                <w:color w:val="000000"/>
                <w:sz w:val="20"/>
              </w:rPr>
              <w:t xml:space="preserve">
шалғынды-каштан сортаңдарында </w:t>
            </w:r>
          </w:p>
          <w:p>
            <w:pPr>
              <w:spacing w:after="20"/>
              <w:ind w:left="20"/>
              <w:jc w:val="both"/>
            </w:pPr>
            <w:r>
              <w:rPr>
                <w:rFonts w:ascii="Times New Roman"/>
                <w:b w:val="false"/>
                <w:i w:val="false"/>
                <w:color w:val="000000"/>
                <w:sz w:val="20"/>
              </w:rPr>
              <w:t xml:space="preserve">
сазды </w:t>
            </w:r>
          </w:p>
          <w:p>
            <w:pPr>
              <w:spacing w:after="20"/>
              <w:ind w:left="20"/>
              <w:jc w:val="both"/>
            </w:pPr>
            <w:r>
              <w:rPr>
                <w:rFonts w:ascii="Times New Roman"/>
                <w:b w:val="false"/>
                <w:i w:val="false"/>
                <w:color w:val="000000"/>
                <w:sz w:val="20"/>
              </w:rPr>
              <w:t>
(ащы соссюрея, Оңтүстік қамыс,</w:t>
            </w:r>
          </w:p>
          <w:p>
            <w:pPr>
              <w:spacing w:after="20"/>
              <w:ind w:left="20"/>
              <w:jc w:val="both"/>
            </w:pPr>
            <w:r>
              <w:rPr>
                <w:rFonts w:ascii="Times New Roman"/>
                <w:b w:val="false"/>
                <w:i w:val="false"/>
                <w:color w:val="000000"/>
                <w:sz w:val="20"/>
              </w:rPr>
              <w:t>
жалпақ жапырақты мысыққұйрық)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2.Истрецово-типчаково-суық жусан</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xml:space="preserve">
(волоснец тармақталған, бетеге </w:t>
            </w:r>
          </w:p>
          <w:p>
            <w:pPr>
              <w:spacing w:after="20"/>
              <w:ind w:left="20"/>
              <w:jc w:val="both"/>
            </w:pPr>
            <w:r>
              <w:rPr>
                <w:rFonts w:ascii="Times New Roman"/>
                <w:b w:val="false"/>
                <w:i w:val="false"/>
                <w:color w:val="000000"/>
                <w:sz w:val="20"/>
              </w:rPr>
              <w:t>
борозды, жусан суық)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Толқындытаулыжазық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1.Типчаково-қауырсын-эфедровые</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(борозды бетеге, қауырсынды түкті,</w:t>
            </w:r>
          </w:p>
          <w:p>
            <w:pPr>
              <w:spacing w:after="20"/>
              <w:ind w:left="20"/>
              <w:jc w:val="both"/>
            </w:pPr>
            <w:r>
              <w:rPr>
                <w:rFonts w:ascii="Times New Roman"/>
                <w:b w:val="false"/>
                <w:i w:val="false"/>
                <w:color w:val="000000"/>
                <w:sz w:val="20"/>
              </w:rPr>
              <w:t>
қауырсынды қауырсын, екі жолақты эфедра)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С-2д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2.Сынғыш жусан</w:t>
            </w:r>
          </w:p>
          <w:p>
            <w:pPr>
              <w:spacing w:after="20"/>
              <w:ind w:left="20"/>
              <w:jc w:val="both"/>
            </w:pPr>
            <w:r>
              <w:rPr>
                <w:rFonts w:ascii="Times New Roman"/>
                <w:b w:val="false"/>
                <w:i w:val="false"/>
                <w:color w:val="000000"/>
                <w:sz w:val="20"/>
              </w:rPr>
              <w:t>
каштан тұзды батпақтарында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(сынғыш Ситник, жусан</w:t>
            </w:r>
          </w:p>
          <w:p>
            <w:pPr>
              <w:spacing w:after="20"/>
              <w:ind w:left="20"/>
              <w:jc w:val="both"/>
            </w:pPr>
            <w:r>
              <w:rPr>
                <w:rFonts w:ascii="Times New Roman"/>
                <w:b w:val="false"/>
                <w:i w:val="false"/>
                <w:color w:val="000000"/>
                <w:sz w:val="20"/>
              </w:rPr>
              <w:t>
аз гүлді, нитратты жусан)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С-4в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3.Типчаково-жусан-шөгінді</w:t>
            </w:r>
          </w:p>
          <w:p>
            <w:pPr>
              <w:spacing w:after="20"/>
              <w:ind w:left="20"/>
              <w:jc w:val="both"/>
            </w:pPr>
            <w:r>
              <w:rPr>
                <w:rFonts w:ascii="Times New Roman"/>
                <w:b w:val="false"/>
                <w:i w:val="false"/>
                <w:color w:val="000000"/>
                <w:sz w:val="20"/>
              </w:rPr>
              <w:t>
шалғынды-каштан сортаңдарында</w:t>
            </w:r>
          </w:p>
          <w:p>
            <w:pPr>
              <w:spacing w:after="20"/>
              <w:ind w:left="20"/>
              <w:jc w:val="both"/>
            </w:pPr>
            <w:r>
              <w:rPr>
                <w:rFonts w:ascii="Times New Roman"/>
                <w:b w:val="false"/>
                <w:i w:val="false"/>
                <w:color w:val="000000"/>
                <w:sz w:val="20"/>
              </w:rPr>
              <w:t>
сазды</w:t>
            </w:r>
          </w:p>
          <w:p>
            <w:pPr>
              <w:spacing w:after="20"/>
              <w:ind w:left="20"/>
              <w:jc w:val="both"/>
            </w:pPr>
            <w:r>
              <w:rPr>
                <w:rFonts w:ascii="Times New Roman"/>
                <w:b w:val="false"/>
                <w:i w:val="false"/>
                <w:color w:val="000000"/>
                <w:sz w:val="20"/>
              </w:rPr>
              <w:t>
(борозды бетеге, нитратты жусан,</w:t>
            </w:r>
          </w:p>
          <w:p>
            <w:pPr>
              <w:spacing w:after="20"/>
              <w:ind w:left="20"/>
              <w:jc w:val="both"/>
            </w:pPr>
            <w:r>
              <w:rPr>
                <w:rFonts w:ascii="Times New Roman"/>
                <w:b w:val="false"/>
                <w:i w:val="false"/>
                <w:color w:val="000000"/>
                <w:sz w:val="20"/>
              </w:rPr>
              <w:t>
австриялық жусан, ерте қияқ)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134а</w:t>
            </w:r>
          </w:p>
          <w:p>
            <w:pPr>
              <w:spacing w:after="20"/>
              <w:ind w:left="20"/>
              <w:jc w:val="both"/>
            </w:pPr>
            <w:r>
              <w:rPr>
                <w:rFonts w:ascii="Times New Roman"/>
                <w:b w:val="false"/>
                <w:i w:val="false"/>
                <w:color w:val="000000"/>
                <w:sz w:val="20"/>
              </w:rPr>
              <w:t>
М-5в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1.Шымтезек-жусан-эфедра</w:t>
            </w:r>
          </w:p>
          <w:p>
            <w:pPr>
              <w:spacing w:after="20"/>
              <w:ind w:left="20"/>
              <w:jc w:val="both"/>
            </w:pPr>
            <w:r>
              <w:rPr>
                <w:rFonts w:ascii="Times New Roman"/>
                <w:b w:val="false"/>
                <w:i w:val="false"/>
                <w:color w:val="000000"/>
                <w:sz w:val="20"/>
              </w:rPr>
              <w:t>
(борозды бетеге, қауырсынды түкті,</w:t>
            </w:r>
          </w:p>
          <w:p>
            <w:pPr>
              <w:spacing w:after="20"/>
              <w:ind w:left="20"/>
              <w:jc w:val="both"/>
            </w:pPr>
            <w:r>
              <w:rPr>
                <w:rFonts w:ascii="Times New Roman"/>
                <w:b w:val="false"/>
                <w:i w:val="false"/>
                <w:color w:val="000000"/>
                <w:sz w:val="20"/>
              </w:rPr>
              <w:t>
жусан суық, австриялық жусан,</w:t>
            </w:r>
          </w:p>
          <w:p>
            <w:pPr>
              <w:spacing w:after="20"/>
              <w:ind w:left="20"/>
              <w:jc w:val="both"/>
            </w:pPr>
            <w:r>
              <w:rPr>
                <w:rFonts w:ascii="Times New Roman"/>
                <w:b w:val="false"/>
                <w:i w:val="false"/>
                <w:color w:val="000000"/>
                <w:sz w:val="20"/>
              </w:rPr>
              <w:t>
екі жолақты қылқан жапырақты ағаш)</w:t>
            </w:r>
          </w:p>
          <w:p>
            <w:pPr>
              <w:spacing w:after="20"/>
              <w:ind w:left="20"/>
              <w:jc w:val="both"/>
            </w:pPr>
            <w:r>
              <w:rPr>
                <w:rFonts w:ascii="Times New Roman"/>
                <w:b w:val="false"/>
                <w:i w:val="false"/>
                <w:color w:val="000000"/>
                <w:sz w:val="20"/>
              </w:rPr>
              <w:t>
шалғынды-дала сазды сазды сортаңдарда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175А</w:t>
            </w:r>
          </w:p>
          <w:p>
            <w:pPr>
              <w:spacing w:after="20"/>
              <w:ind w:left="20"/>
              <w:jc w:val="both"/>
            </w:pPr>
            <w:r>
              <w:rPr>
                <w:rFonts w:ascii="Times New Roman"/>
                <w:b w:val="false"/>
                <w:i w:val="false"/>
                <w:color w:val="000000"/>
                <w:sz w:val="20"/>
              </w:rPr>
              <w:t>
М-5в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2.Вострецово-типчаково-жусан</w:t>
            </w:r>
          </w:p>
          <w:p>
            <w:pPr>
              <w:spacing w:after="20"/>
              <w:ind w:left="20"/>
              <w:jc w:val="both"/>
            </w:pPr>
            <w:r>
              <w:rPr>
                <w:rFonts w:ascii="Times New Roman"/>
                <w:b w:val="false"/>
                <w:i w:val="false"/>
                <w:color w:val="000000"/>
                <w:sz w:val="20"/>
              </w:rPr>
              <w:t>
(волоснец тармақталған, бетеге</w:t>
            </w:r>
          </w:p>
          <w:p>
            <w:pPr>
              <w:spacing w:after="20"/>
              <w:ind w:left="20"/>
              <w:jc w:val="both"/>
            </w:pPr>
            <w:r>
              <w:rPr>
                <w:rFonts w:ascii="Times New Roman"/>
                <w:b w:val="false"/>
                <w:i w:val="false"/>
                <w:color w:val="000000"/>
                <w:sz w:val="20"/>
              </w:rPr>
              <w:t>
борозды, нитратты жусан, жусан</w:t>
            </w:r>
          </w:p>
          <w:p>
            <w:pPr>
              <w:spacing w:after="20"/>
              <w:ind w:left="20"/>
              <w:jc w:val="both"/>
            </w:pPr>
            <w:r>
              <w:rPr>
                <w:rFonts w:ascii="Times New Roman"/>
                <w:b w:val="false"/>
                <w:i w:val="false"/>
                <w:color w:val="000000"/>
                <w:sz w:val="20"/>
              </w:rPr>
              <w:t>
австриялық)</w:t>
            </w:r>
          </w:p>
          <w:p>
            <w:pPr>
              <w:spacing w:after="20"/>
              <w:ind w:left="20"/>
              <w:jc w:val="both"/>
            </w:pPr>
            <w:r>
              <w:rPr>
                <w:rFonts w:ascii="Times New Roman"/>
                <w:b w:val="false"/>
                <w:i w:val="false"/>
                <w:color w:val="000000"/>
                <w:sz w:val="20"/>
              </w:rPr>
              <w:t>
шалғынды сазды сортаңдарда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М-5в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3.Сынғыш-жусан-типчак</w:t>
            </w:r>
          </w:p>
          <w:p>
            <w:pPr>
              <w:spacing w:after="20"/>
              <w:ind w:left="20"/>
              <w:jc w:val="both"/>
            </w:pPr>
            <w:r>
              <w:rPr>
                <w:rFonts w:ascii="Times New Roman"/>
                <w:b w:val="false"/>
                <w:i w:val="false"/>
                <w:color w:val="000000"/>
                <w:sz w:val="20"/>
              </w:rPr>
              <w:t xml:space="preserve">
(сынғыш Ситник, жусан </w:t>
            </w:r>
          </w:p>
          <w:p>
            <w:pPr>
              <w:spacing w:after="20"/>
              <w:ind w:left="20"/>
              <w:jc w:val="both"/>
            </w:pPr>
            <w:r>
              <w:rPr>
                <w:rFonts w:ascii="Times New Roman"/>
                <w:b w:val="false"/>
                <w:i w:val="false"/>
                <w:color w:val="000000"/>
                <w:sz w:val="20"/>
              </w:rPr>
              <w:t xml:space="preserve">
суық, нитратты жусан, бетеге </w:t>
            </w:r>
          </w:p>
          <w:p>
            <w:pPr>
              <w:spacing w:after="20"/>
              <w:ind w:left="20"/>
              <w:jc w:val="both"/>
            </w:pPr>
            <w:r>
              <w:rPr>
                <w:rFonts w:ascii="Times New Roman"/>
                <w:b w:val="false"/>
                <w:i w:val="false"/>
                <w:color w:val="000000"/>
                <w:sz w:val="20"/>
              </w:rPr>
              <w:t>
борозды)</w:t>
            </w:r>
          </w:p>
          <w:p>
            <w:pPr>
              <w:spacing w:after="20"/>
              <w:ind w:left="20"/>
              <w:jc w:val="both"/>
            </w:pPr>
            <w:r>
              <w:rPr>
                <w:rFonts w:ascii="Times New Roman"/>
                <w:b w:val="false"/>
                <w:i w:val="false"/>
                <w:color w:val="000000"/>
                <w:sz w:val="20"/>
              </w:rPr>
              <w:t>
шалғынды-дала сазды сазды сортаңдарда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1.Шымтезек-шабындық-жусан</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xml:space="preserve">
Сент-Джон сусласы, жусан </w:t>
            </w:r>
          </w:p>
          <w:p>
            <w:pPr>
              <w:spacing w:after="20"/>
              <w:ind w:left="20"/>
              <w:jc w:val="both"/>
            </w:pPr>
            <w:r>
              <w:rPr>
                <w:rFonts w:ascii="Times New Roman"/>
                <w:b w:val="false"/>
                <w:i w:val="false"/>
                <w:color w:val="000000"/>
                <w:sz w:val="20"/>
              </w:rPr>
              <w:t>
селитралық, австриялық жусан)</w:t>
            </w:r>
          </w:p>
          <w:p>
            <w:pPr>
              <w:spacing w:after="20"/>
              <w:ind w:left="20"/>
              <w:jc w:val="both"/>
            </w:pPr>
            <w:r>
              <w:rPr>
                <w:rFonts w:ascii="Times New Roman"/>
                <w:b w:val="false"/>
                <w:i w:val="false"/>
                <w:color w:val="000000"/>
                <w:sz w:val="20"/>
              </w:rPr>
              <w:t xml:space="preserve">
каштан дамымаған </w:t>
            </w:r>
          </w:p>
          <w:p>
            <w:pPr>
              <w:spacing w:after="20"/>
              <w:ind w:left="20"/>
              <w:jc w:val="both"/>
            </w:pPr>
            <w:r>
              <w:rPr>
                <w:rFonts w:ascii="Times New Roman"/>
                <w:b w:val="false"/>
                <w:i w:val="false"/>
                <w:color w:val="000000"/>
                <w:sz w:val="20"/>
              </w:rPr>
              <w:t>
құмды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Төбеаралықжазық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М-2г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1.Нитренополынно-типчаково-тарсовые</w:t>
            </w:r>
          </w:p>
          <w:p>
            <w:pPr>
              <w:spacing w:after="20"/>
              <w:ind w:left="20"/>
              <w:jc w:val="both"/>
            </w:pPr>
            <w:r>
              <w:rPr>
                <w:rFonts w:ascii="Times New Roman"/>
                <w:b w:val="false"/>
                <w:i w:val="false"/>
                <w:color w:val="000000"/>
                <w:sz w:val="20"/>
              </w:rPr>
              <w:t>
(нитратты жусан, бетеге</w:t>
            </w:r>
          </w:p>
          <w:p>
            <w:pPr>
              <w:spacing w:after="20"/>
              <w:ind w:left="20"/>
              <w:jc w:val="both"/>
            </w:pPr>
            <w:r>
              <w:rPr>
                <w:rFonts w:ascii="Times New Roman"/>
                <w:b w:val="false"/>
                <w:i w:val="false"/>
                <w:color w:val="000000"/>
                <w:sz w:val="20"/>
              </w:rPr>
              <w:t>
борозды, қауырсынды түкті)</w:t>
            </w:r>
          </w:p>
          <w:p>
            <w:pPr>
              <w:spacing w:after="20"/>
              <w:ind w:left="20"/>
              <w:jc w:val="both"/>
            </w:pPr>
            <w:r>
              <w:rPr>
                <w:rFonts w:ascii="Times New Roman"/>
                <w:b w:val="false"/>
                <w:i w:val="false"/>
                <w:color w:val="000000"/>
                <w:sz w:val="20"/>
              </w:rPr>
              <w:t>
дала сазды сортаңдарда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2.Караганово-тарсово-австрияскополынные</w:t>
            </w:r>
          </w:p>
          <w:p>
            <w:pPr>
              <w:spacing w:after="20"/>
              <w:ind w:left="20"/>
              <w:jc w:val="both"/>
            </w:pPr>
            <w:r>
              <w:rPr>
                <w:rFonts w:ascii="Times New Roman"/>
                <w:b w:val="false"/>
                <w:i w:val="false"/>
                <w:color w:val="000000"/>
                <w:sz w:val="20"/>
              </w:rPr>
              <w:t>
(Қарағанды, қауырсынды волосатик,</w:t>
            </w:r>
          </w:p>
          <w:p>
            <w:pPr>
              <w:spacing w:after="20"/>
              <w:ind w:left="20"/>
              <w:jc w:val="both"/>
            </w:pPr>
            <w:r>
              <w:rPr>
                <w:rFonts w:ascii="Times New Roman"/>
                <w:b w:val="false"/>
                <w:i w:val="false"/>
                <w:color w:val="000000"/>
                <w:sz w:val="20"/>
              </w:rPr>
              <w:t>
австриялық жусан)</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жеңіл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1.Караганово-тарсово-австрияскополынные</w:t>
            </w:r>
          </w:p>
          <w:p>
            <w:pPr>
              <w:spacing w:after="20"/>
              <w:ind w:left="20"/>
              <w:jc w:val="both"/>
            </w:pPr>
            <w:r>
              <w:rPr>
                <w:rFonts w:ascii="Times New Roman"/>
                <w:b w:val="false"/>
                <w:i w:val="false"/>
                <w:color w:val="000000"/>
                <w:sz w:val="20"/>
              </w:rPr>
              <w:t>
(Қарағанды, қауырсынды волосатик,</w:t>
            </w:r>
          </w:p>
          <w:p>
            <w:pPr>
              <w:spacing w:after="20"/>
              <w:ind w:left="20"/>
              <w:jc w:val="both"/>
            </w:pPr>
            <w:r>
              <w:rPr>
                <w:rFonts w:ascii="Times New Roman"/>
                <w:b w:val="false"/>
                <w:i w:val="false"/>
                <w:color w:val="000000"/>
                <w:sz w:val="20"/>
              </w:rPr>
              <w:t>
австриялық жусан)</w:t>
            </w:r>
          </w:p>
          <w:p>
            <w:pPr>
              <w:spacing w:after="20"/>
              <w:ind w:left="20"/>
              <w:jc w:val="both"/>
            </w:pPr>
            <w:r>
              <w:rPr>
                <w:rFonts w:ascii="Times New Roman"/>
                <w:b w:val="false"/>
                <w:i w:val="false"/>
                <w:color w:val="000000"/>
                <w:sz w:val="20"/>
              </w:rPr>
              <w:t>
каштан дамымаған</w:t>
            </w:r>
          </w:p>
          <w:p>
            <w:pPr>
              <w:spacing w:after="20"/>
              <w:ind w:left="20"/>
              <w:jc w:val="both"/>
            </w:pPr>
            <w:r>
              <w:rPr>
                <w:rFonts w:ascii="Times New Roman"/>
                <w:b w:val="false"/>
                <w:i w:val="false"/>
                <w:color w:val="000000"/>
                <w:sz w:val="20"/>
              </w:rPr>
              <w:t>
жеңіл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2.Дәнді-шөпті-шөгінді</w:t>
            </w:r>
          </w:p>
          <w:p>
            <w:pPr>
              <w:spacing w:after="20"/>
              <w:ind w:left="20"/>
              <w:jc w:val="both"/>
            </w:pPr>
            <w:r>
              <w:rPr>
                <w:rFonts w:ascii="Times New Roman"/>
                <w:b w:val="false"/>
                <w:i w:val="false"/>
                <w:color w:val="000000"/>
                <w:sz w:val="20"/>
              </w:rPr>
              <w:t>
(бидай шөбі, қауырсынды қауырсын,</w:t>
            </w:r>
          </w:p>
          <w:p>
            <w:pPr>
              <w:spacing w:after="20"/>
              <w:ind w:left="20"/>
              <w:jc w:val="both"/>
            </w:pPr>
            <w:r>
              <w:rPr>
                <w:rFonts w:ascii="Times New Roman"/>
                <w:b w:val="false"/>
                <w:i w:val="false"/>
                <w:color w:val="000000"/>
                <w:sz w:val="20"/>
              </w:rPr>
              <w:t>
Морисон хоричник, вероника</w:t>
            </w:r>
          </w:p>
          <w:p>
            <w:pPr>
              <w:spacing w:after="20"/>
              <w:ind w:left="20"/>
              <w:jc w:val="both"/>
            </w:pPr>
            <w:r>
              <w:rPr>
                <w:rFonts w:ascii="Times New Roman"/>
                <w:b w:val="false"/>
                <w:i w:val="false"/>
                <w:color w:val="000000"/>
                <w:sz w:val="20"/>
              </w:rPr>
              <w:t>
ұзын жапырақты, шөгінді)</w:t>
            </w:r>
          </w:p>
          <w:p>
            <w:pPr>
              <w:spacing w:after="20"/>
              <w:ind w:left="20"/>
              <w:jc w:val="both"/>
            </w:pPr>
            <w:r>
              <w:rPr>
                <w:rFonts w:ascii="Times New Roman"/>
                <w:b w:val="false"/>
                <w:i w:val="false"/>
                <w:color w:val="000000"/>
                <w:sz w:val="20"/>
              </w:rPr>
              <w:t xml:space="preserve">
каштан дамымаған </w:t>
            </w:r>
          </w:p>
          <w:p>
            <w:pPr>
              <w:spacing w:after="20"/>
              <w:ind w:left="20"/>
              <w:jc w:val="both"/>
            </w:pPr>
            <w:r>
              <w:rPr>
                <w:rFonts w:ascii="Times New Roman"/>
                <w:b w:val="false"/>
                <w:i w:val="false"/>
                <w:color w:val="000000"/>
                <w:sz w:val="20"/>
              </w:rPr>
              <w:t>
жеңіл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М-7а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1.Бескилницево-селитрянополынные</w:t>
            </w:r>
          </w:p>
          <w:p>
            <w:pPr>
              <w:spacing w:after="20"/>
              <w:ind w:left="20"/>
              <w:jc w:val="both"/>
            </w:pPr>
            <w:r>
              <w:rPr>
                <w:rFonts w:ascii="Times New Roman"/>
                <w:b w:val="false"/>
                <w:i w:val="false"/>
                <w:color w:val="000000"/>
                <w:sz w:val="20"/>
              </w:rPr>
              <w:t xml:space="preserve">
(бескилница ең жақсы, жусан </w:t>
            </w:r>
          </w:p>
          <w:p>
            <w:pPr>
              <w:spacing w:after="20"/>
              <w:ind w:left="20"/>
              <w:jc w:val="both"/>
            </w:pPr>
            <w:r>
              <w:rPr>
                <w:rFonts w:ascii="Times New Roman"/>
                <w:b w:val="false"/>
                <w:i w:val="false"/>
                <w:color w:val="000000"/>
                <w:sz w:val="20"/>
              </w:rPr>
              <w:t>
селитралық)</w:t>
            </w:r>
          </w:p>
          <w:p>
            <w:pPr>
              <w:spacing w:after="20"/>
              <w:ind w:left="20"/>
              <w:jc w:val="both"/>
            </w:pPr>
            <w:r>
              <w:rPr>
                <w:rFonts w:ascii="Times New Roman"/>
                <w:b w:val="false"/>
                <w:i w:val="false"/>
                <w:color w:val="000000"/>
                <w:sz w:val="20"/>
              </w:rPr>
              <w:t>
шалғынды жеңіл сазды сортаңдарда</w:t>
            </w:r>
          </w:p>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2.Тұзды 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1.Тұзды 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М-7а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1.Кермеково-чиево-селитрянополынные</w:t>
            </w:r>
          </w:p>
          <w:p>
            <w:pPr>
              <w:spacing w:after="20"/>
              <w:ind w:left="20"/>
              <w:jc w:val="both"/>
            </w:pPr>
            <w:r>
              <w:rPr>
                <w:rFonts w:ascii="Times New Roman"/>
                <w:b w:val="false"/>
                <w:i w:val="false"/>
                <w:color w:val="000000"/>
                <w:sz w:val="20"/>
              </w:rPr>
              <w:t>
(кермек жартылай бұта, чий</w:t>
            </w:r>
          </w:p>
          <w:p>
            <w:pPr>
              <w:spacing w:after="20"/>
              <w:ind w:left="20"/>
              <w:jc w:val="both"/>
            </w:pPr>
            <w:r>
              <w:rPr>
                <w:rFonts w:ascii="Times New Roman"/>
                <w:b w:val="false"/>
                <w:i w:val="false"/>
                <w:color w:val="000000"/>
                <w:sz w:val="20"/>
              </w:rPr>
              <w:t>
жылтыр, нитратты жусан)</w:t>
            </w:r>
          </w:p>
          <w:p>
            <w:pPr>
              <w:spacing w:after="20"/>
              <w:ind w:left="20"/>
              <w:jc w:val="both"/>
            </w:pPr>
            <w:r>
              <w:rPr>
                <w:rFonts w:ascii="Times New Roman"/>
                <w:b w:val="false"/>
                <w:i w:val="false"/>
                <w:color w:val="000000"/>
                <w:sz w:val="20"/>
              </w:rPr>
              <w:t>
шалғынды жеңіл сазды сортаңдарда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М-5в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2.Вострецово-шыңғыл-түрлі шөптер</w:t>
            </w:r>
          </w:p>
          <w:p>
            <w:pPr>
              <w:spacing w:after="20"/>
              <w:ind w:left="20"/>
              <w:jc w:val="both"/>
            </w:pPr>
            <w:r>
              <w:rPr>
                <w:rFonts w:ascii="Times New Roman"/>
                <w:b w:val="false"/>
                <w:i w:val="false"/>
                <w:color w:val="000000"/>
                <w:sz w:val="20"/>
              </w:rPr>
              <w:t>
(волоснец тармақталған, шенгил</w:t>
            </w:r>
          </w:p>
          <w:p>
            <w:pPr>
              <w:spacing w:after="20"/>
              <w:ind w:left="20"/>
              <w:jc w:val="both"/>
            </w:pPr>
            <w:r>
              <w:rPr>
                <w:rFonts w:ascii="Times New Roman"/>
                <w:b w:val="false"/>
                <w:i w:val="false"/>
                <w:color w:val="000000"/>
                <w:sz w:val="20"/>
              </w:rPr>
              <w:t>
күміс, Шығыс додарция,</w:t>
            </w:r>
          </w:p>
          <w:p>
            <w:pPr>
              <w:spacing w:after="20"/>
              <w:ind w:left="20"/>
              <w:jc w:val="both"/>
            </w:pPr>
            <w:r>
              <w:rPr>
                <w:rFonts w:ascii="Times New Roman"/>
                <w:b w:val="false"/>
                <w:i w:val="false"/>
                <w:color w:val="000000"/>
                <w:sz w:val="20"/>
              </w:rPr>
              <w:t>
ситник тегістелген)</w:t>
            </w:r>
          </w:p>
          <w:p>
            <w:pPr>
              <w:spacing w:after="20"/>
              <w:ind w:left="20"/>
              <w:jc w:val="both"/>
            </w:pPr>
            <w:r>
              <w:rPr>
                <w:rFonts w:ascii="Times New Roman"/>
                <w:b w:val="false"/>
                <w:i w:val="false"/>
                <w:color w:val="000000"/>
                <w:sz w:val="20"/>
              </w:rPr>
              <w:t>
шалғынды сазды сортаңдарда</w:t>
            </w:r>
          </w:p>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3.Тұзды 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тұздыбатпақтар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Толқындыжазық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1.Шымтезек-жусан-эфедра</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австриялық жусан, суық жусан,</w:t>
            </w:r>
          </w:p>
          <w:p>
            <w:pPr>
              <w:spacing w:after="20"/>
              <w:ind w:left="20"/>
              <w:jc w:val="both"/>
            </w:pPr>
            <w:r>
              <w:rPr>
                <w:rFonts w:ascii="Times New Roman"/>
                <w:b w:val="false"/>
                <w:i w:val="false"/>
                <w:color w:val="000000"/>
                <w:sz w:val="20"/>
              </w:rPr>
              <w:t>
екі жолақты қылқан жапырақты ағаш)</w:t>
            </w:r>
          </w:p>
          <w:p>
            <w:pPr>
              <w:spacing w:after="20"/>
              <w:ind w:left="20"/>
              <w:jc w:val="both"/>
            </w:pPr>
            <w:r>
              <w:rPr>
                <w:rFonts w:ascii="Times New Roman"/>
                <w:b w:val="false"/>
                <w:i w:val="false"/>
                <w:color w:val="000000"/>
                <w:sz w:val="20"/>
              </w:rPr>
              <w:t>
каштан толық дамымаған</w:t>
            </w:r>
          </w:p>
          <w:p>
            <w:pPr>
              <w:spacing w:after="20"/>
              <w:ind w:left="20"/>
              <w:jc w:val="both"/>
            </w:pPr>
            <w:r>
              <w:rPr>
                <w:rFonts w:ascii="Times New Roman"/>
                <w:b w:val="false"/>
                <w:i w:val="false"/>
                <w:color w:val="000000"/>
                <w:sz w:val="20"/>
              </w:rPr>
              <w:t>
жеңіл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2.Тирсово-типчаково-таволговые</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Сент-Джон сусласы)</w:t>
            </w:r>
          </w:p>
          <w:p>
            <w:pPr>
              <w:spacing w:after="20"/>
              <w:ind w:left="20"/>
              <w:jc w:val="both"/>
            </w:pPr>
            <w:r>
              <w:rPr>
                <w:rFonts w:ascii="Times New Roman"/>
                <w:b w:val="false"/>
                <w:i w:val="false"/>
                <w:color w:val="000000"/>
                <w:sz w:val="20"/>
              </w:rPr>
              <w:t>
каштан толық дамымаған</w:t>
            </w:r>
          </w:p>
          <w:p>
            <w:pPr>
              <w:spacing w:after="20"/>
              <w:ind w:left="20"/>
              <w:jc w:val="both"/>
            </w:pPr>
            <w:r>
              <w:rPr>
                <w:rFonts w:ascii="Times New Roman"/>
                <w:b w:val="false"/>
                <w:i w:val="false"/>
                <w:color w:val="000000"/>
                <w:sz w:val="20"/>
              </w:rPr>
              <w:t>
жеңіл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p>
            <w:pPr>
              <w:spacing w:after="20"/>
              <w:ind w:left="20"/>
              <w:jc w:val="both"/>
            </w:pPr>
            <w:r>
              <w:rPr>
                <w:rFonts w:ascii="Times New Roman"/>
                <w:b w:val="false"/>
                <w:i w:val="false"/>
                <w:color w:val="000000"/>
                <w:sz w:val="20"/>
              </w:rPr>
              <w:t>
М-2б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3.Тирсово-типчаково-түрлі шөптер</w:t>
            </w:r>
          </w:p>
          <w:p>
            <w:pPr>
              <w:spacing w:after="20"/>
              <w:ind w:left="20"/>
              <w:jc w:val="both"/>
            </w:pPr>
            <w:r>
              <w:rPr>
                <w:rFonts w:ascii="Times New Roman"/>
                <w:b w:val="false"/>
                <w:i w:val="false"/>
                <w:color w:val="000000"/>
                <w:sz w:val="20"/>
              </w:rPr>
              <w:t>
(түкті қауырсын, борозды бетеге,</w:t>
            </w:r>
          </w:p>
          <w:p>
            <w:pPr>
              <w:spacing w:after="20"/>
              <w:ind w:left="20"/>
              <w:jc w:val="both"/>
            </w:pPr>
            <w:r>
              <w:rPr>
                <w:rFonts w:ascii="Times New Roman"/>
                <w:b w:val="false"/>
                <w:i w:val="false"/>
                <w:color w:val="000000"/>
                <w:sz w:val="20"/>
              </w:rPr>
              <w:t>
шанышқы цинкофил, скват шөгіндісі)</w:t>
            </w:r>
          </w:p>
          <w:p>
            <w:pPr>
              <w:spacing w:after="20"/>
              <w:ind w:left="20"/>
              <w:jc w:val="both"/>
            </w:pPr>
            <w:r>
              <w:rPr>
                <w:rFonts w:ascii="Times New Roman"/>
                <w:b w:val="false"/>
                <w:i w:val="false"/>
                <w:color w:val="000000"/>
                <w:sz w:val="20"/>
              </w:rPr>
              <w:t>
каштан толық дамымаған</w:t>
            </w:r>
          </w:p>
          <w:p>
            <w:pPr>
              <w:spacing w:after="20"/>
              <w:ind w:left="20"/>
              <w:jc w:val="both"/>
            </w:pPr>
            <w:r>
              <w:rPr>
                <w:rFonts w:ascii="Times New Roman"/>
                <w:b w:val="false"/>
                <w:i w:val="false"/>
                <w:color w:val="000000"/>
                <w:sz w:val="20"/>
              </w:rPr>
              <w:t>
сазды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есепті көнімділік: құрғақ массаның гектарына центнер (алым), жжем шөп бірліктерінің гектарына центнер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жемқоры: құрғақ массаның гектарына центнер (алым), Жем бірліктерінің гектарына центнер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Мәдени-техникалықжай - күйі, дәрілік өсімдіктердің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 түрі. Жақсартудың ұсынылатын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малдыңбарлықтүрлерінеарналғанжайылымдар</w:t>
            </w:r>
          </w:p>
          <w:p>
            <w:pPr>
              <w:spacing w:after="20"/>
              <w:ind w:left="20"/>
              <w:jc w:val="both"/>
            </w:pPr>
            <w:r>
              <w:rPr>
                <w:rFonts w:ascii="Times New Roman"/>
                <w:b w:val="false"/>
                <w:i w:val="false"/>
                <w:color w:val="000000"/>
                <w:sz w:val="20"/>
              </w:rPr>
              <w:t>
Жайылымжүктемесіназайту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Мал жаюды ұйымдастырыңыз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кермек Гмелина Орал миятамыры-дәрілік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Мал жаюды ұйымдастырыңыз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затырсованные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затырсованные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және жылқыларға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5561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p>
            <w:pPr>
              <w:spacing w:after="20"/>
              <w:ind w:left="20"/>
              <w:jc w:val="both"/>
            </w:pPr>
            <w:r>
              <w:rPr>
                <w:rFonts w:ascii="Times New Roman"/>
                <w:b w:val="false"/>
                <w:i w:val="false"/>
                <w:color w:val="000000"/>
                <w:sz w:val="20"/>
              </w:rPr>
              <w:t>
Орташа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шаруашылығыныңбарлықтүрлерінеарналғанжайылым.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ВРЛО малдың барлық түрлеріне арналған жайылымдар.</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бұқтырылған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ауылшаруашылығы</w:t>
      </w:r>
      <w:r>
        <w:br/>
      </w:r>
      <w:r>
        <w:rPr>
          <w:rFonts w:ascii="Times New Roman"/>
          <w:b/>
          <w:i w:val="false"/>
          <w:color w:val="000000"/>
        </w:rPr>
        <w:t>жануарларын айдауға арналған сервитутар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объектілерінің саны</w:t>
            </w:r>
          </w:p>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құрылыстары (ұңғымалар, құбырлы және шахталық құдықтар, қазандар)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трассалары, мал тоқтату және суару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сатып алуға арналған сыйымдылықтар, қошарларжәне қоршалған орындар, жайылымдарды қоршаулар, қоршаулар (оның ішінде электр қоршаулар), ауылшаруашылығы жануарларын қора-порциялық жаюға арналған қаламдар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ветеринариялық өңдеуге арналған бөліністер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көздерін пайдалану жөніндегі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күтіп-ұстауға және пайдалануға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2. Ауылшаруашылығы жануарларының түрлері мен жыныстық-жас топтары бойынша қалыптастырылған гурттардың,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Әкімшілік-аумақтықобъектілер жіктеуішібойынша кент, ауыл, ауылдық округ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Гурттардың,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 (жарқын, ешкі)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p>
            <w:pPr>
              <w:spacing w:after="20"/>
              <w:ind w:left="20"/>
              <w:jc w:val="both"/>
            </w:pPr>
            <w:r>
              <w:rPr>
                <w:rFonts w:ascii="Times New Roman"/>
                <w:b w:val="false"/>
                <w:i w:val="false"/>
                <w:color w:val="000000"/>
                <w:sz w:val="20"/>
              </w:rPr>
              <w:t>
(қой, ешкі)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Коктубекский с/о, с.Коктобе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Малайсаринский с/о, с.Малайсары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Малайсаринскийс/о, Ферма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Малайсаринский с/о, Ферма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Майтубек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ЖанаАкшиман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Майск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 Енбекши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 С.Каратерек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Жанатлек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Кесте Шалғайдағы жайылымдарда жаюға арналған ауылшаруашылығы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кент, ауыл, ауылдық округ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ауылдықокругтіңатауы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Көктөбек а / о, Көктөбеауылы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 / о, Малайсары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 / о, № 1 Ферма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 / о, № 2 Ферма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Майтубек а /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ЖаңаАқшиманАуылы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Қаратерекауылдықокругі. ҚаратерекАуылы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Жанатлек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0"/>
    <w:p>
      <w:pPr>
        <w:spacing w:after="0"/>
        <w:ind w:left="0"/>
        <w:jc w:val="left"/>
      </w:pPr>
      <w:r>
        <w:rPr>
          <w:rFonts w:ascii="Times New Roman"/>
          <w:b/>
          <w:i w:val="false"/>
          <w:color w:val="000000"/>
        </w:rPr>
        <w:t xml:space="preserve"> Ұсынылатын жайылым айналымының схемалары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учаскесі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мезгілі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left"/>
      </w:pPr>
      <w:r>
        <w:rPr>
          <w:rFonts w:ascii="Times New Roman"/>
          <w:b/>
          <w:i w:val="false"/>
          <w:color w:val="000000"/>
        </w:rPr>
        <w:t xml:space="preserve"> Әкімшілік-аумақтық бірлік аумағындағы жер санаттары бойынша</w:t>
      </w:r>
      <w:r>
        <w:br/>
      </w:r>
      <w:r>
        <w:rPr>
          <w:rFonts w:ascii="Times New Roman"/>
          <w:b/>
          <w:i w:val="false"/>
          <w:color w:val="000000"/>
        </w:rPr>
        <w:t>жайылымдардың орналасусыз басы (картасы), онда жер учаскесіне құқық</w:t>
      </w:r>
      <w:r>
        <w:br/>
      </w:r>
      <w:r>
        <w:rPr>
          <w:rFonts w:ascii="Times New Roman"/>
          <w:b/>
          <w:i w:val="false"/>
          <w:color w:val="000000"/>
        </w:rPr>
        <w:t>белгілейтін және сәйкестендіру құжаттарының негізінде олардың меншік</w:t>
      </w:r>
      <w:r>
        <w:br/>
      </w:r>
      <w:r>
        <w:rPr>
          <w:rFonts w:ascii="Times New Roman"/>
          <w:b/>
          <w:i w:val="false"/>
          <w:color w:val="000000"/>
        </w:rPr>
        <w:t>иелері немесе жерпайдаланушылары туралы мәліметтерді көрсете</w:t>
      </w:r>
      <w:r>
        <w:br/>
      </w:r>
      <w:r>
        <w:rPr>
          <w:rFonts w:ascii="Times New Roman"/>
          <w:b/>
          <w:i w:val="false"/>
          <w:color w:val="000000"/>
        </w:rPr>
        <w:t>отырып, жайылымдардың шекаралары, алаңдары және түрлері,</w:t>
      </w:r>
      <w:r>
        <w:br/>
      </w:r>
      <w:r>
        <w:rPr>
          <w:rFonts w:ascii="Times New Roman"/>
          <w:b/>
          <w:i w:val="false"/>
          <w:color w:val="000000"/>
        </w:rPr>
        <w:t>оның ішінде алыс, маусымдық, аридтік және мәдени жайылымдар көрсетіледі.</w:t>
      </w:r>
    </w:p>
    <w:bookmarkEnd w:id="11"/>
    <w:p>
      <w:pPr>
        <w:spacing w:after="0"/>
        <w:ind w:left="0"/>
        <w:jc w:val="left"/>
      </w:pPr>
      <w:r>
        <w:br/>
      </w:r>
    </w:p>
    <w:p>
      <w:pPr>
        <w:spacing w:after="0"/>
        <w:ind w:left="0"/>
        <w:jc w:val="both"/>
      </w:pPr>
      <w:r>
        <w:drawing>
          <wp:inline distT="0" distB="0" distL="0" distR="0">
            <wp:extent cx="762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2"/>
    <w:p>
      <w:pPr>
        <w:spacing w:after="0"/>
        <w:ind w:left="0"/>
        <w:jc w:val="left"/>
      </w:pPr>
      <w:r>
        <w:rPr>
          <w:rFonts w:ascii="Times New Roman"/>
          <w:b/>
          <w:i w:val="false"/>
          <w:color w:val="000000"/>
        </w:rPr>
        <w:t xml:space="preserve"> Жеке қосалқы шаруашылықтың ауылшаруашылығы жануарларын жаю</w:t>
      </w:r>
      <w:r>
        <w:br/>
      </w:r>
      <w:r>
        <w:rPr>
          <w:rFonts w:ascii="Times New Roman"/>
          <w:b/>
          <w:i w:val="false"/>
          <w:color w:val="000000"/>
        </w:rPr>
        <w:t>қажеттіліктері үшін халықтың мұқтаждығына арналған жайылымдар, оның ішінде</w:t>
      </w:r>
      <w:r>
        <w:br/>
      </w:r>
      <w:r>
        <w:rPr>
          <w:rFonts w:ascii="Times New Roman"/>
          <w:b/>
          <w:i w:val="false"/>
          <w:color w:val="000000"/>
        </w:rPr>
        <w:t>қоғамдық жайылымдар белгіленгенсызба (карта), онда жеке қосалқы</w:t>
      </w:r>
      <w:r>
        <w:br/>
      </w:r>
      <w:r>
        <w:rPr>
          <w:rFonts w:ascii="Times New Roman"/>
          <w:b/>
          <w:i w:val="false"/>
          <w:color w:val="000000"/>
        </w:rPr>
        <w:t>шаруашылықтың ауылшаруашылығы жануарларын жаю қажеттіліктері үшін</w:t>
      </w:r>
      <w:r>
        <w:br/>
      </w:r>
      <w:r>
        <w:rPr>
          <w:rFonts w:ascii="Times New Roman"/>
          <w:b/>
          <w:i w:val="false"/>
          <w:color w:val="000000"/>
        </w:rPr>
        <w:t>халықтың мұқтаждығына арналған жайылымдардың шекаралары</w:t>
      </w:r>
      <w:r>
        <w:br/>
      </w:r>
      <w:r>
        <w:rPr>
          <w:rFonts w:ascii="Times New Roman"/>
          <w:b/>
          <w:i w:val="false"/>
          <w:color w:val="000000"/>
        </w:rPr>
        <w:t>мен алаңдары, оның ішінде қоғамдық жайылымдар белгіленеді.</w:t>
      </w:r>
    </w:p>
    <w:bookmarkEnd w:id="12"/>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3"/>
    <w:p>
      <w:pPr>
        <w:spacing w:after="0"/>
        <w:ind w:left="0"/>
        <w:jc w:val="left"/>
      </w:pPr>
      <w:r>
        <w:rPr>
          <w:rFonts w:ascii="Times New Roman"/>
          <w:b/>
          <w:i w:val="false"/>
          <w:color w:val="000000"/>
        </w:rPr>
        <w:t xml:space="preserve"> Жайылымдардың геоботаникалық зерттеуінің негізінде</w:t>
      </w:r>
      <w:r>
        <w:br/>
      </w:r>
      <w:r>
        <w:rPr>
          <w:rFonts w:ascii="Times New Roman"/>
          <w:b/>
          <w:i w:val="false"/>
          <w:color w:val="000000"/>
        </w:rPr>
        <w:t>ұсынылатын жайылым айналымдарының сызбалары</w:t>
      </w:r>
      <w:r>
        <w:br/>
      </w:r>
      <w:r>
        <w:rPr>
          <w:rFonts w:ascii="Times New Roman"/>
          <w:b/>
          <w:i w:val="false"/>
          <w:color w:val="000000"/>
        </w:rPr>
        <w:t>көрсетілген жайылым айналымдарының ұсынылатын</w:t>
      </w:r>
      <w:r>
        <w:br/>
      </w:r>
      <w:r>
        <w:rPr>
          <w:rFonts w:ascii="Times New Roman"/>
          <w:b/>
          <w:i w:val="false"/>
          <w:color w:val="000000"/>
        </w:rPr>
        <w:t>сызбалары белгіленгенсызба (карта).</w:t>
      </w:r>
    </w:p>
    <w:bookmarkEnd w:id="13"/>
    <w:p>
      <w:pPr>
        <w:spacing w:after="0"/>
        <w:ind w:left="0"/>
        <w:jc w:val="left"/>
      </w:pP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4"/>
    <w:p>
      <w:pPr>
        <w:spacing w:after="0"/>
        <w:ind w:left="0"/>
        <w:jc w:val="left"/>
      </w:pPr>
      <w:r>
        <w:rPr>
          <w:rFonts w:ascii="Times New Roman"/>
          <w:b/>
          <w:i w:val="false"/>
          <w:color w:val="000000"/>
        </w:rPr>
        <w:t xml:space="preserve"> Ауылшаруашылығы жануарларын айдап өтуге арналған сервитуттар,</w:t>
      </w:r>
      <w:r>
        <w:br/>
      </w:r>
      <w:r>
        <w:rPr>
          <w:rFonts w:ascii="Times New Roman"/>
          <w:b/>
          <w:i w:val="false"/>
          <w:color w:val="000000"/>
        </w:rPr>
        <w:t>мал айдайтын трассалар және жайылымдық инфрақұрылымның</w:t>
      </w:r>
      <w:r>
        <w:br/>
      </w:r>
      <w:r>
        <w:rPr>
          <w:rFonts w:ascii="Times New Roman"/>
          <w:b/>
          <w:i w:val="false"/>
          <w:color w:val="000000"/>
        </w:rPr>
        <w:t>өзге де объектілері, сондай-ақ мал қорымдары (биометриялық шұңқырлар)</w:t>
      </w:r>
      <w:r>
        <w:br/>
      </w:r>
      <w:r>
        <w:rPr>
          <w:rFonts w:ascii="Times New Roman"/>
          <w:b/>
          <w:i w:val="false"/>
          <w:color w:val="000000"/>
        </w:rPr>
        <w:t>белгіленгенсызба (карта), онда ауылшаруашылығы жануарларын</w:t>
      </w:r>
      <w:r>
        <w:br/>
      </w:r>
      <w:r>
        <w:rPr>
          <w:rFonts w:ascii="Times New Roman"/>
          <w:b/>
          <w:i w:val="false"/>
          <w:color w:val="000000"/>
        </w:rPr>
        <w:t>айдап өтуге арналған сервитуттар, мал айдайтын трассалар,</w:t>
      </w:r>
      <w:r>
        <w:br/>
      </w:r>
      <w:r>
        <w:rPr>
          <w:rFonts w:ascii="Times New Roman"/>
          <w:b/>
          <w:i w:val="false"/>
          <w:color w:val="000000"/>
        </w:rPr>
        <w:t>жайылымдық инфрақұрылым объектілері, мал қорымдарының</w:t>
      </w:r>
      <w:r>
        <w:br/>
      </w:r>
      <w:r>
        <w:rPr>
          <w:rFonts w:ascii="Times New Roman"/>
          <w:b/>
          <w:i w:val="false"/>
          <w:color w:val="000000"/>
        </w:rPr>
        <w:t>(биометриялық шұңқырлардың) орналасқан жері көрсетіледі.</w:t>
      </w:r>
    </w:p>
    <w:bookmarkEnd w:id="14"/>
    <w:p>
      <w:pPr>
        <w:spacing w:after="0"/>
        <w:ind w:left="0"/>
        <w:jc w:val="left"/>
      </w:pPr>
      <w:r>
        <w:br/>
      </w:r>
    </w:p>
    <w:p>
      <w:pPr>
        <w:spacing w:after="0"/>
        <w:ind w:left="0"/>
        <w:jc w:val="both"/>
      </w:pPr>
      <w:r>
        <w:drawing>
          <wp:inline distT="0" distB="0" distL="0" distR="0">
            <wp:extent cx="7683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5"/>
    <w:p>
      <w:pPr>
        <w:spacing w:after="0"/>
        <w:ind w:left="0"/>
        <w:jc w:val="left"/>
      </w:pPr>
      <w:r>
        <w:rPr>
          <w:rFonts w:ascii="Times New Roman"/>
          <w:b/>
          <w:i w:val="false"/>
          <w:color w:val="000000"/>
        </w:rPr>
        <w:t xml:space="preserve"> Жайылым пайдаланушыларға жер пайдалануға</w:t>
      </w:r>
      <w:r>
        <w:br/>
      </w:r>
      <w:r>
        <w:rPr>
          <w:rFonts w:ascii="Times New Roman"/>
          <w:b/>
          <w:i w:val="false"/>
          <w:color w:val="000000"/>
        </w:rPr>
        <w:t>берілуі мүмкін жайылымдар белгіленгенсызба (карта).</w:t>
      </w:r>
    </w:p>
    <w:bookmarkEnd w:id="15"/>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Жеке қосалқы шаруашылықтың ауылшаруашылығы жануарларын жаю</w:t>
      </w:r>
      <w:r>
        <w:br/>
      </w:r>
      <w:r>
        <w:rPr>
          <w:rFonts w:ascii="Times New Roman"/>
          <w:b/>
          <w:i w:val="false"/>
          <w:color w:val="000000"/>
        </w:rPr>
        <w:t>қажеттіліктерін қанағаттандыру мақсатында резервтеуге жататын жайылымдар</w:t>
      </w:r>
      <w:r>
        <w:br/>
      </w:r>
      <w:r>
        <w:rPr>
          <w:rFonts w:ascii="Times New Roman"/>
          <w:b/>
          <w:i w:val="false"/>
          <w:color w:val="000000"/>
        </w:rPr>
        <w:t>белгіленгенсызба (карта), онда жеке қосалқы шаруашылықтың ауылшаруашылығы</w:t>
      </w:r>
      <w:r>
        <w:br/>
      </w:r>
      <w:r>
        <w:rPr>
          <w:rFonts w:ascii="Times New Roman"/>
          <w:b/>
          <w:i w:val="false"/>
          <w:color w:val="000000"/>
        </w:rPr>
        <w:t>жануарларын жаю қажеттіліктерін қанағаттандыру мақсатында резервтеуге жататын</w:t>
      </w:r>
      <w:r>
        <w:br/>
      </w:r>
      <w:r>
        <w:rPr>
          <w:rFonts w:ascii="Times New Roman"/>
          <w:b/>
          <w:i w:val="false"/>
          <w:color w:val="000000"/>
        </w:rPr>
        <w:t>жайылымдардың шекаралары мен алаңдары көрсетіледі.</w:t>
      </w:r>
    </w:p>
    <w:bookmarkEnd w:id="16"/>
    <w:p>
      <w:pPr>
        <w:spacing w:after="0"/>
        <w:ind w:left="0"/>
        <w:jc w:val="left"/>
      </w:pPr>
      <w:r>
        <w:br/>
      </w:r>
    </w:p>
    <w:p>
      <w:pPr>
        <w:spacing w:after="0"/>
        <w:ind w:left="0"/>
        <w:jc w:val="both"/>
      </w:pPr>
      <w:r>
        <w:drawing>
          <wp:inline distT="0" distB="0" distL="0" distR="0">
            <wp:extent cx="76962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7"/>
    <w:p>
      <w:pPr>
        <w:spacing w:after="0"/>
        <w:ind w:left="0"/>
        <w:jc w:val="left"/>
      </w:pPr>
      <w:r>
        <w:rPr>
          <w:rFonts w:ascii="Times New Roman"/>
          <w:b/>
          <w:i w:val="false"/>
          <w:color w:val="000000"/>
        </w:rPr>
        <w:t xml:space="preserve"> Суды тұтыну нормасына сәйкес жасалған су көздеріне (көлдерге,</w:t>
      </w:r>
      <w:r>
        <w:br/>
      </w:r>
      <w:r>
        <w:rPr>
          <w:rFonts w:ascii="Times New Roman"/>
          <w:b/>
          <w:i w:val="false"/>
          <w:color w:val="000000"/>
        </w:rPr>
        <w:t>өзендерге, тоғандарға, қопаларға, суару немесе суландыру</w:t>
      </w:r>
      <w:r>
        <w:br/>
      </w:r>
      <w:r>
        <w:rPr>
          <w:rFonts w:ascii="Times New Roman"/>
          <w:b/>
          <w:i w:val="false"/>
          <w:color w:val="000000"/>
        </w:rPr>
        <w:t>арналарына, құбырлы немесе шахталы құдықтарға) қолжеткізу</w:t>
      </w:r>
      <w:r>
        <w:br/>
      </w:r>
      <w:r>
        <w:rPr>
          <w:rFonts w:ascii="Times New Roman"/>
          <w:b/>
          <w:i w:val="false"/>
          <w:color w:val="000000"/>
        </w:rPr>
        <w:t>сызбасы, онда жануарлардың су көздеріне қозғалыс бағыттары көрсетіледі.</w:t>
      </w:r>
    </w:p>
    <w:bookmarkEnd w:id="17"/>
    <w:p>
      <w:pPr>
        <w:spacing w:after="0"/>
        <w:ind w:left="0"/>
        <w:jc w:val="left"/>
      </w:pPr>
      <w:r>
        <w:br/>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r>
              <w:br/>
            </w:r>
            <w:r>
              <w:rPr>
                <w:rFonts w:ascii="Times New Roman"/>
                <w:b w:val="false"/>
                <w:i w:val="false"/>
                <w:color w:val="000000"/>
                <w:sz w:val="20"/>
              </w:rPr>
              <w:t>Май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8"/>
    <w:p>
      <w:pPr>
        <w:spacing w:after="0"/>
        <w:ind w:left="0"/>
        <w:jc w:val="left"/>
      </w:pPr>
      <w:r>
        <w:rPr>
          <w:rFonts w:ascii="Times New Roman"/>
          <w:b/>
          <w:i w:val="false"/>
          <w:color w:val="000000"/>
        </w:rPr>
        <w:t xml:space="preserve"> Ауылдық округке кіретін ауылдық елдімекендер арасында</w:t>
      </w:r>
      <w:r>
        <w:br/>
      </w:r>
      <w:r>
        <w:rPr>
          <w:rFonts w:ascii="Times New Roman"/>
          <w:b/>
          <w:i w:val="false"/>
          <w:color w:val="000000"/>
        </w:rPr>
        <w:t>жайылымдар мен қамтамасыз етілмеген жеке және заңды</w:t>
      </w:r>
      <w:r>
        <w:br/>
      </w:r>
      <w:r>
        <w:rPr>
          <w:rFonts w:ascii="Times New Roman"/>
          <w:b/>
          <w:i w:val="false"/>
          <w:color w:val="000000"/>
        </w:rPr>
        <w:t>тұлғалардың ауылшаруашылығы жануарларының басы үшін</w:t>
      </w:r>
      <w:r>
        <w:br/>
      </w:r>
      <w:r>
        <w:rPr>
          <w:rFonts w:ascii="Times New Roman"/>
          <w:b/>
          <w:i w:val="false"/>
          <w:color w:val="000000"/>
        </w:rPr>
        <w:t>жайылымдарды жобалық бөлу (қайта бөлу), онда ауылдық округтің</w:t>
      </w:r>
      <w:r>
        <w:br/>
      </w:r>
      <w:r>
        <w:rPr>
          <w:rFonts w:ascii="Times New Roman"/>
          <w:b/>
          <w:i w:val="false"/>
          <w:color w:val="000000"/>
        </w:rPr>
        <w:t>ауылдық елді мекендері арасында жайылымдарды</w:t>
      </w:r>
      <w:r>
        <w:br/>
      </w:r>
      <w:r>
        <w:rPr>
          <w:rFonts w:ascii="Times New Roman"/>
          <w:b/>
          <w:i w:val="false"/>
          <w:color w:val="000000"/>
        </w:rPr>
        <w:t>бөлу (қайта бөлу) сызбасы көрсетіледі.</w:t>
      </w:r>
    </w:p>
    <w:bookmarkEnd w:id="18"/>
    <w:p>
      <w:pPr>
        <w:spacing w:after="0"/>
        <w:ind w:left="0"/>
        <w:jc w:val="left"/>
      </w:pP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