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b43e" w14:textId="927b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30 желтоқсандағы № 2/24 "2025 - 2027 жылдарға арналған Май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20 қарашадағы № 1/32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30 желтоқсандағы № 2/24 "2025 - 2027 жылдарға арналған Май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Кеңтүбек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Кеңтүбек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