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337" w14:textId="671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Аққулы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2025 жылғы 17 желтоқсандағы № 168/40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Аққулы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Аққулы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3533980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2796432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3520807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- 1347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-14520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04.04.2026 </w:t>
      </w:r>
      <w:r>
        <w:rPr>
          <w:rFonts w:ascii="Times New Roman"/>
          <w:b w:val="false"/>
          <w:i w:val="false"/>
          <w:color w:val="00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облыстық бюджеттен аудандық бюджетіне бюджеттік субвенциялар көлемі 1765761 мың теңге, 2027 жылға 1740374 мың теңге, 2028 жылға 1704301 мың теңге сомасында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ауылдық округтердің бюджеттеріне бюджеттік субвенциялар көлемі 508965 мың теңге сомасында бекітілсін,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50997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56786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45534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47408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40601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50411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43625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44267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73979 мың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аудандық бюджеттен ауылдық округтердің бюджеттеріне бюджеттік субвенциялар көлемі 535423 мың теңге сомасында бекітілсін,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61488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53092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59683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45779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53792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41718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47662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45666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49312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77231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аудандық бюджеттен ауылдық округтердің бюджеттеріне бюджеттік субвенциялар көлемі 543389 мың теңге сомасында бекітілсін,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61247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54068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61319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46321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54493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42447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48350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46517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50168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78459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жергілікті атқарушы органның резерві 16821 мың теңге сомасында бекітілсін.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бюджеттінде ауылдық округтердің бюджеттеріне 303725 мың теңге сомасында берілетін ағымдағы нысаналы трансферттер келесі көлемдерінде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- Майқарағай ауылында бейнебақылау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мың теңге – Қарақала ауылдық округі ғимаратында пандус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30800 мың теңге – ауылдық округтердегі көшелерді жарықтандыру жүйелерін ағымдағы жөндеуге: Аққулы а/о 3000 мың теңге, Баймолдин а/о 1000 мың теңге, Қызылағаш а/о 500 мың теңге, Қарақала а/о 2000 мың теңге, Шақа а/о 1000 мың теңге, Майқарағай а/о 9500 мың теңге және Мерғалым ауылында 13800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18696 мың теңге – ауылдық округтердегі балалар ойын және спорт алаңдарын күтіп ұстауға және ағымдағы жөндеуге: Аққулы а/о 2965 мың теңге, Баймолдин а/о 4484 мың теңге, оның ішінде 1000 мың теңге ойын алаңы, Тақыр мен Баймолдин ауылдарында 1742 мың теңгеден футбол алаңдарын орналастыруна, Жамбыл а/о 1500 мың теңге, Қарақала а/о 1500 мың теңге, Қызылағаш а/о 829 мың теңге, Майқарағай а/о 1000 мың теңге, Малыбай а/о 1500 мың теңге, Шақа а/о 1500 мың теңге, Шарбақты а/о 1500 мың теңге, Ямышев а/о 1918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4515 мың теңге – жолдарды орташа жөндеу бойынша жұмыстар мен материалдардың сапасына сараптама жүргізуге: Баймолдин ауылында 1324,0 мың теңге, Тақыр ауылында 1324,0 мың теңге және Тлектес ауылында 1867,0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2972 мың теңге – Тлектес ауылындағы жолдарды орташа жөндеу бойынша аудандық бюджеттен 4% ҚҚС қоса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86191 мың теңге – жалпы ұзындығы 1,441 шқ Тілектес ауылының Әубәкіров және Сыздықов көшелерінің кентішілік жолдарын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76320 мың теңге – ұзындығы 1,070 км Баймолдин ауылындағы Въездная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78731 мың теңге – ұзындығы 1,008 км Тақыр ауылындағы кірме жолды орташа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04.04.2026 </w:t>
      </w:r>
      <w:r>
        <w:rPr>
          <w:rFonts w:ascii="Times New Roman"/>
          <w:b w:val="false"/>
          <w:i w:val="false"/>
          <w:color w:val="00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4-қосымшасына сәйкес аудандық бюджет шығыстарында жалпы сипаттағы нысаналы және нысаналы емес трансферттердің көлемі ескерілсін.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Аққулы аудандық мәслихатының бюджет, экономикалық реформалар және аймақтық дамыту мәселелері жөніндегі тұрақты комиссиясына жүктелсін.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 және 2028 жылғы 31 желтоқсанға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04.04.2026 </w:t>
      </w:r>
      <w:r>
        <w:rPr>
          <w:rFonts w:ascii="Times New Roman"/>
          <w:b w:val="false"/>
          <w:i w:val="false"/>
          <w:color w:val="ff0000"/>
          <w:sz w:val="28"/>
        </w:rPr>
        <w:t>№ 182/45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бойынша 2026 - 2028 жылдарға арналған жалпы сипаттағы нысаналы және нысаналы емес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сипаттағы нысаналы трансферттер,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көмекке, 1 жастан 6 жасқа дейінгі балаларға қосымша көмекке қоса алғанда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(мемлекеттік органдардың штаттық және штаттан тыс қызметкерлері, қорғаныс)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өрт сөндіру бекеттерін материалдық-техникалық жарақтандыруға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нысандарға,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материалдық-техникалық жарақтандыру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 үшін қарыздар бойынша негізгі борышты өтеуге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 үшін қарыздар бойынша сыйақы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жылдарға арналған "Жұмыспен қамтудың жол картасы" бағдарламасы шеңберінде қарыздар бойынша сыйақылар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Жалпы сипаттағы нысаналы емес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бойынша шығындарды орталықсыздандыруға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міндетті зейнетақы жарналарына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резервіне (аудан бюджеті кірістерінің болжамды көлемінің 2%)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