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8e66" w14:textId="f518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27 қарашадағы № 163/38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Аққулы ауданында төлем көзінен ұсталатын салықтарды қоспағанда, оңайлатылған декларация негізінде салық төлеуші салық салу объектісіне дербес жүргізу жолымен арнаулы салық режимін қолдану кезінде корпоративтік немесе жеке табыс салығы мөлшерлемесінің мөлшері салық кезеңінде 4% - дан (төрт пайыздан) 3% - ға (үш пайызға) төмендетілсін.</w:t>
      </w:r>
    </w:p>
    <w:bookmarkEnd w:id="1"/>
    <w:bookmarkStart w:name="z3"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