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01ff" w14:textId="d070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бойынша 2025 - 2029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2025 жылғы 5 наурыздағы № 7/27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тармакшасына, </w:t>
      </w:r>
      <w:r>
        <w:rPr>
          <w:rFonts w:ascii="Times New Roman"/>
          <w:b w:val="false"/>
          <w:i w:val="false"/>
          <w:color w:val="000000"/>
          <w:sz w:val="28"/>
        </w:rPr>
        <w:t>13-бабына</w:t>
      </w:r>
      <w:r>
        <w:rPr>
          <w:rFonts w:ascii="Times New Roman"/>
          <w:b w:val="false"/>
          <w:i w:val="false"/>
          <w:color w:val="000000"/>
          <w:sz w:val="28"/>
        </w:rPr>
        <w:t xml:space="preserve"> сәйкес, Тереңкөл аудандык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бойынша 2025 - 2029 жылдарға арналған жайылымдарды басқару және оларды пайдалану жөніндегі қосылған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2025 жылғы 01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w:t>
            </w:r>
            <w:r>
              <w:br/>
            </w:r>
            <w:r>
              <w:rPr>
                <w:rFonts w:ascii="Times New Roman"/>
                <w:b w:val="false"/>
                <w:i w:val="false"/>
                <w:color w:val="000000"/>
                <w:sz w:val="20"/>
              </w:rPr>
              <w:t>№ 7/27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Тереңкөл ауданы бойынша 2025 - 2029 жылдарға арналған</w:t>
      </w:r>
      <w:r>
        <w:br/>
      </w:r>
      <w:r>
        <w:rPr>
          <w:rFonts w:ascii="Times New Roman"/>
          <w:b/>
          <w:i w:val="false"/>
          <w:color w:val="000000"/>
        </w:rPr>
        <w:t>жайылымдарды басқару және оларды пайдалану жөніндегі жоспар</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Тереңкөл ауданы бойынша 2025 - 2029 жылдарға арналған жайылымдарды басқару және оларды пайдалану жөніндегі осы жоспар (бұдан әрі – Жоспар) "Жайылымдар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4-1)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7" w:id="5"/>
    <w:p>
      <w:pPr>
        <w:spacing w:after="0"/>
        <w:ind w:left="0"/>
        <w:jc w:val="left"/>
      </w:pPr>
      <w:r>
        <w:rPr>
          <w:rFonts w:ascii="Times New Roman"/>
          <w:b/>
          <w:i w:val="false"/>
          <w:color w:val="000000"/>
        </w:rPr>
        <w:t xml:space="preserve"> 2-тарау. Тереңкөл ауданы бойынша 2025 - 2029 жылдарға арналған</w:t>
      </w:r>
      <w:r>
        <w:br/>
      </w:r>
      <w:r>
        <w:rPr>
          <w:rFonts w:ascii="Times New Roman"/>
          <w:b/>
          <w:i w:val="false"/>
          <w:color w:val="000000"/>
        </w:rPr>
        <w:t>жайылымдарды басқару және оларды пайдалану жөніндегі жоспар</w:t>
      </w:r>
    </w:p>
    <w:bookmarkEnd w:id="5"/>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 </w:t>
      </w:r>
    </w:p>
    <w:p>
      <w:pPr>
        <w:spacing w:after="0"/>
        <w:ind w:left="0"/>
        <w:jc w:val="both"/>
      </w:pPr>
      <w:r>
        <w:rPr>
          <w:rFonts w:ascii="Times New Roman"/>
          <w:b w:val="false"/>
          <w:i w:val="false"/>
          <w:color w:val="000000"/>
          <w:sz w:val="28"/>
        </w:rPr>
        <w:t>
      5) осы Жоспарға 4-қосымшаның 1-кестесіне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6) осы Жоспарға 4-қосымшаның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7) осы Жоспарға 4-қосымшаның 3-кестесіне сәйкес нысан бойынша шалғайдағы жайылымдарда жаю үшін ауыл шаруашылығы жануарлары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xml:space="preserve">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 </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6"/>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ақпараттық жүйесінің деректері</w:t>
      </w:r>
    </w:p>
    <w:bookmarkEnd w:id="6"/>
    <w:p>
      <w:pPr>
        <w:spacing w:after="0"/>
        <w:ind w:left="0"/>
        <w:jc w:val="both"/>
      </w:pPr>
      <w:r>
        <w:rPr>
          <w:rFonts w:ascii="Times New Roman"/>
          <w:b w:val="false"/>
          <w:i w:val="false"/>
          <w:color w:val="000000"/>
          <w:sz w:val="28"/>
        </w:rPr>
        <w:t>
      1-кесте. Тереңкөл ауданы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221,131</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Осьмерыжск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Жаңабет ауылдық округі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Жаңабет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Жасқайрат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ауылдық округі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Фрументьевка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Әулиеағаш ауылдық округі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Әулиеағаш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Қоржынкөл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Тегістік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w:t>
            </w:r>
          </w:p>
          <w:p>
            <w:pPr>
              <w:spacing w:after="20"/>
              <w:ind w:left="20"/>
              <w:jc w:val="both"/>
            </w:pPr>
            <w:r>
              <w:rPr>
                <w:rFonts w:ascii="Times New Roman"/>
                <w:b w:val="false"/>
                <w:i w:val="false"/>
                <w:color w:val="000000"/>
                <w:sz w:val="20"/>
              </w:rPr>
              <w:t>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Ивановка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Новоспасовка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Қызылдау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Первомайское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 </w:t>
            </w:r>
          </w:p>
          <w:p>
            <w:pPr>
              <w:spacing w:after="20"/>
              <w:ind w:left="20"/>
              <w:jc w:val="both"/>
            </w:pPr>
            <w:r>
              <w:rPr>
                <w:rFonts w:ascii="Times New Roman"/>
                <w:b w:val="false"/>
                <w:i w:val="false"/>
                <w:color w:val="000000"/>
                <w:sz w:val="20"/>
              </w:rPr>
              <w:t>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Қарасуық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Томарлы ауылдық округі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Томарлы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Воронцовка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Осьмерыжск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Фрументьевка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Новоспасовка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Қызылдау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Қарасуық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Ауыл шаруашылығы жануарларын жаю үшін 90,812 мың гектар жайылым қажет. </w:t>
      </w:r>
    </w:p>
    <w:p>
      <w:pPr>
        <w:spacing w:after="0"/>
        <w:ind w:left="0"/>
        <w:jc w:val="both"/>
      </w:pPr>
      <w:r>
        <w:rPr>
          <w:rFonts w:ascii="Times New Roman"/>
          <w:b w:val="false"/>
          <w:i w:val="false"/>
          <w:color w:val="000000"/>
          <w:sz w:val="28"/>
        </w:rPr>
        <w:t>
      85,637 мың гектар алаңды алып жатқан көпшілік пайдаланатын жайылымдарда 27266 мал басы жайылады, 6,082 мың гектар алаңды алып жатқан шалғайдағы жайылымдарда 5230 мал басы жайылады</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7"/>
    <w:p>
      <w:pPr>
        <w:spacing w:after="0"/>
        <w:ind w:left="0"/>
        <w:jc w:val="left"/>
      </w:pPr>
      <w:r>
        <w:rPr>
          <w:rFonts w:ascii="Times New Roman"/>
          <w:b/>
          <w:i w:val="false"/>
          <w:color w:val="000000"/>
        </w:rPr>
        <w:t xml:space="preserve"> Байқоңыс ауылдық округінің жайылымдарын</w:t>
      </w:r>
      <w:r>
        <w:br/>
      </w:r>
      <w:r>
        <w:rPr>
          <w:rFonts w:ascii="Times New Roman"/>
          <w:b/>
          <w:i w:val="false"/>
          <w:color w:val="000000"/>
        </w:rPr>
        <w:t>геоботаникалық зерттеу-қарау мәліметтері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15.06.18</w:t>
            </w:r>
          </w:p>
          <w:p>
            <w:pPr>
              <w:spacing w:after="20"/>
              <w:ind w:left="20"/>
              <w:jc w:val="both"/>
            </w:pPr>
            <w:r>
              <w:rPr>
                <w:rFonts w:ascii="Times New Roman"/>
                <w:b w:val="false"/>
                <w:i w:val="false"/>
                <w:color w:val="000000"/>
                <w:sz w:val="20"/>
              </w:rPr>
              <w:t>
28а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Шалғынды-каштан сазды топырақтардағы дәнді-жусанды-түрлі шөпті (тарақ пішінді бидай, жіңішке аяқты бидай шөпі, борозда бетеге, сары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15.06.18</w:t>
            </w:r>
          </w:p>
          <w:p>
            <w:pPr>
              <w:spacing w:after="20"/>
              <w:ind w:left="20"/>
              <w:jc w:val="both"/>
            </w:pPr>
            <w:r>
              <w:rPr>
                <w:rFonts w:ascii="Times New Roman"/>
                <w:b w:val="false"/>
                <w:i w:val="false"/>
                <w:color w:val="000000"/>
                <w:sz w:val="20"/>
              </w:rPr>
              <w:t>
29б</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Житняково-қара-қызыл күрең құмды сазды топырақтардағы жусан (қыр тәріздес бидай шөбі,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15.06.18</w:t>
            </w:r>
          </w:p>
          <w:p>
            <w:pPr>
              <w:spacing w:after="20"/>
              <w:ind w:left="20"/>
              <w:jc w:val="both"/>
            </w:pPr>
            <w:r>
              <w:rPr>
                <w:rFonts w:ascii="Times New Roman"/>
                <w:b w:val="false"/>
                <w:i w:val="false"/>
                <w:color w:val="000000"/>
                <w:sz w:val="20"/>
              </w:rPr>
              <w:t>
29а</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1.Қара-қызғылт құмды сазды топырақтардағы астық тұқымдас-жусанды-жоңышқалы (қыр тәріздес бидай шөбі, суық жусан, сары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Жусанды-острецово-шалғынды-қызғылт сазды сортаңдарда алуан түрлі шөптесін (жусан Шренковская, тармақталған волоснеттер кемек Гмелин)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Солянкалық шалғынды сортаңдарда-</w:t>
            </w:r>
          </w:p>
          <w:p>
            <w:pPr>
              <w:spacing w:after="20"/>
              <w:ind w:left="20"/>
              <w:jc w:val="both"/>
            </w:pPr>
            <w:r>
              <w:rPr>
                <w:rFonts w:ascii="Times New Roman"/>
                <w:b w:val="false"/>
                <w:i w:val="false"/>
                <w:color w:val="000000"/>
                <w:sz w:val="20"/>
              </w:rPr>
              <w:t>
қызғылт сазды (солянка епсіз, солерос еуропалық)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15.06.18</w:t>
            </w:r>
          </w:p>
          <w:p>
            <w:pPr>
              <w:spacing w:after="20"/>
              <w:ind w:left="20"/>
              <w:jc w:val="both"/>
            </w:pPr>
            <w:r>
              <w:rPr>
                <w:rFonts w:ascii="Times New Roman"/>
                <w:b w:val="false"/>
                <w:i w:val="false"/>
                <w:color w:val="000000"/>
                <w:sz w:val="20"/>
              </w:rPr>
              <w:t>
27а</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Дерновиннозлаково-қара-қызғылт түсті құмды сазды топырақтардағы жусанды-әр түрлі шөптесін өсімдіктер (ойықты бетеге, жіңішке аяқты жіңішке, жоталы бидай шөбі, суық жусан, қаздың қан тамыры)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25.05.18</w:t>
            </w:r>
          </w:p>
          <w:p>
            <w:pPr>
              <w:spacing w:after="20"/>
              <w:ind w:left="20"/>
              <w:jc w:val="both"/>
            </w:pPr>
            <w:r>
              <w:rPr>
                <w:rFonts w:ascii="Times New Roman"/>
                <w:b w:val="false"/>
                <w:i w:val="false"/>
                <w:color w:val="000000"/>
                <w:sz w:val="20"/>
              </w:rPr>
              <w:t>
27в</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Жусанды-дәнді қара-қызғылт түсті</w:t>
            </w:r>
          </w:p>
          <w:p>
            <w:pPr>
              <w:spacing w:after="20"/>
              <w:ind w:left="20"/>
              <w:jc w:val="both"/>
            </w:pPr>
            <w:r>
              <w:rPr>
                <w:rFonts w:ascii="Times New Roman"/>
                <w:b w:val="false"/>
                <w:i w:val="false"/>
                <w:color w:val="000000"/>
                <w:sz w:val="20"/>
              </w:rPr>
              <w:t>
құмды сазды топырақта (жусан Шренковская, жіңішке аяқты жіңішке)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15.06.18</w:t>
            </w:r>
          </w:p>
          <w:p>
            <w:pPr>
              <w:spacing w:after="20"/>
              <w:ind w:left="20"/>
              <w:jc w:val="both"/>
            </w:pPr>
            <w:r>
              <w:rPr>
                <w:rFonts w:ascii="Times New Roman"/>
                <w:b w:val="false"/>
                <w:i w:val="false"/>
                <w:color w:val="000000"/>
                <w:sz w:val="20"/>
              </w:rPr>
              <w:t>
27а</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Қара каштан құмды сазды топырақтардағы шымтезек-жусан-шөпті (ойықты бетеге, жіңішке аяқты жіңішке, жоталы бидай шөбі, суық жусан, қаздың қан тамыры)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Бетегелі-бетегелі-түрлі-түсті қара-қызғылт құмды сазды топырақтарда (бетегелі бетеге, қызғылт бетеге, сары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Жусанды-бетегелі қара-күрең құмды сазды топырақтарда (австриялық жусан, борозды бетеге)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14.06.18</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Астықты қара-қызғылт түсті</w:t>
            </w:r>
          </w:p>
          <w:p>
            <w:pPr>
              <w:spacing w:after="20"/>
              <w:ind w:left="20"/>
              <w:jc w:val="both"/>
            </w:pPr>
            <w:r>
              <w:rPr>
                <w:rFonts w:ascii="Times New Roman"/>
                <w:b w:val="false"/>
                <w:i w:val="false"/>
                <w:color w:val="000000"/>
                <w:sz w:val="20"/>
              </w:rPr>
              <w:t>
сазды топырақта (бидай шөбі тарақ тәрізді)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82,3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59,7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Житняково-қара-қызыл күрең құмды сазды топырақтардағы жоңышқа (қыр тәріздес бидай шөбі, сары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15.06.18</w:t>
            </w:r>
          </w:p>
          <w:p>
            <w:pPr>
              <w:spacing w:after="20"/>
              <w:ind w:left="20"/>
              <w:jc w:val="both"/>
            </w:pPr>
            <w:r>
              <w:rPr>
                <w:rFonts w:ascii="Times New Roman"/>
                <w:b w:val="false"/>
                <w:i w:val="false"/>
                <w:color w:val="000000"/>
                <w:sz w:val="20"/>
              </w:rPr>
              <w:t>
27а</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Дерновиннозлаково-жусанды-түрлі шөптесін қара-күрең құмды сазды топырақтарда (ойықты бетеге, жіңішке табан, бидай шөбі тарақ тәрізді, суық жусан, қаздың қан тамыры)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Шалғынды-қызғылт сазды сортаңдарда әр түрлі шөптесін селеу (бетеге қызғылт, шалғынды тәтті шайқурай жапырақты, тасшөп</w:t>
            </w:r>
          </w:p>
          <w:p>
            <w:pPr>
              <w:spacing w:after="20"/>
              <w:ind w:left="20"/>
              <w:jc w:val="both"/>
            </w:pPr>
            <w:r>
              <w:rPr>
                <w:rFonts w:ascii="Times New Roman"/>
                <w:b w:val="false"/>
                <w:i w:val="false"/>
                <w:color w:val="000000"/>
                <w:sz w:val="20"/>
              </w:rPr>
              <w:t>
Маршаллдық)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Типчаково-жіңішке аяқты-шалғынды-қызғылт сазды сортаңды жерлерде жусанды (борозды бетеге, жіңішке аяқты жіңішке,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Шалғынды-қызғылт сазды сортаңдарда (қияқ) әр түрлі шөптесін-жусанды қияқ ерте, тілдік сары май, кермек Гмелина жусан бұталы)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30.05.18</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Қара бидайық-түрлі шөптесін-жусанды-каштанды құмды сазды топырақта (сусымалы бидайық, сары жоңышқа, далалық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Типчаково-жіңішке аяқты-шалғынды-қызғылт сазды сортаңды жерлерде жусанды (бетеге ойықты, жіңішке аяқты жіңішке, жусан австриялық)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06.06.18</w:t>
            </w:r>
          </w:p>
          <w:p>
            <w:pPr>
              <w:spacing w:after="20"/>
              <w:ind w:left="20"/>
              <w:jc w:val="both"/>
            </w:pPr>
            <w:r>
              <w:rPr>
                <w:rFonts w:ascii="Times New Roman"/>
                <w:b w:val="false"/>
                <w:i w:val="false"/>
                <w:color w:val="000000"/>
                <w:sz w:val="20"/>
              </w:rPr>
              <w:t>
28а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 жерлердегі дәнді-жусанды-әр түрлі шөптесін өсімдіктер-</w:t>
            </w:r>
          </w:p>
          <w:p>
            <w:pPr>
              <w:spacing w:after="20"/>
              <w:ind w:left="20"/>
              <w:jc w:val="both"/>
            </w:pPr>
            <w:r>
              <w:rPr>
                <w:rFonts w:ascii="Times New Roman"/>
                <w:b w:val="false"/>
                <w:i w:val="false"/>
                <w:color w:val="000000"/>
                <w:sz w:val="20"/>
              </w:rPr>
              <w:t>
каштанды сазды-сазды топырақта</w:t>
            </w:r>
          </w:p>
          <w:p>
            <w:pPr>
              <w:spacing w:after="20"/>
              <w:ind w:left="20"/>
              <w:jc w:val="both"/>
            </w:pPr>
            <w:r>
              <w:rPr>
                <w:rFonts w:ascii="Times New Roman"/>
                <w:b w:val="false"/>
                <w:i w:val="false"/>
                <w:color w:val="000000"/>
                <w:sz w:val="20"/>
              </w:rPr>
              <w:t>
(бидай шөбі тарақ тәрізді, жіңішке аяқты жіңішке, қырлы бетеге, австриялық жусан, жоңышқа 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06.06.18</w:t>
            </w:r>
          </w:p>
          <w:p>
            <w:pPr>
              <w:spacing w:after="20"/>
              <w:ind w:left="20"/>
              <w:jc w:val="both"/>
            </w:pPr>
            <w:r>
              <w:rPr>
                <w:rFonts w:ascii="Times New Roman"/>
                <w:b w:val="false"/>
                <w:i w:val="false"/>
                <w:color w:val="000000"/>
                <w:sz w:val="20"/>
              </w:rPr>
              <w:t>
25б</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Дәнді-жусанды-</w:t>
            </w:r>
          </w:p>
          <w:p>
            <w:pPr>
              <w:spacing w:after="20"/>
              <w:ind w:left="20"/>
              <w:jc w:val="both"/>
            </w:pPr>
            <w:r>
              <w:rPr>
                <w:rFonts w:ascii="Times New Roman"/>
                <w:b w:val="false"/>
                <w:i w:val="false"/>
                <w:color w:val="000000"/>
                <w:sz w:val="20"/>
              </w:rPr>
              <w:t>
қара-қызғылт сазды топырақтардағы алуан түрлі шөптесін өсімдіктер (волоснец тармақты, сусымалы бидай шөбі, австриялық жусан, жусан шренковская көшесі, эстрагон,туралыдуванчик кәдімгі)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Волоснецово-сортаңды жерлерде жусанды-әр түрлі шөптесін шалғынды ауыр сазды (волоснец тар, жусан селитралық, кермек Гмелина)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29.05.18</w:t>
            </w:r>
          </w:p>
          <w:p>
            <w:pPr>
              <w:spacing w:after="20"/>
              <w:ind w:left="20"/>
              <w:jc w:val="both"/>
            </w:pPr>
            <w:r>
              <w:rPr>
                <w:rFonts w:ascii="Times New Roman"/>
                <w:b w:val="false"/>
                <w:i w:val="false"/>
                <w:color w:val="000000"/>
                <w:sz w:val="20"/>
              </w:rPr>
              <w:t>
28б</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Житняково-жусанды-қара-күрең құмды сазды топырақтарда (қыр тәріздес бидай шөбі,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06.06.18</w:t>
            </w:r>
          </w:p>
          <w:p>
            <w:pPr>
              <w:spacing w:after="20"/>
              <w:ind w:left="20"/>
              <w:jc w:val="both"/>
            </w:pPr>
            <w:r>
              <w:rPr>
                <w:rFonts w:ascii="Times New Roman"/>
                <w:b w:val="false"/>
                <w:i w:val="false"/>
                <w:color w:val="000000"/>
                <w:sz w:val="20"/>
              </w:rPr>
              <w:t>
26а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Астықты-эстрагонды қара-қызғылт сазды топырақтарда (қыр тәріздес бидай шөбі, эстрагон)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Шалғынды-қызғылт сазды сортаңды жерлердегі тырс-түрлі шөптесін (түкті селеу, нағыз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Қияға құлама уыттарда шымды</w:t>
            </w:r>
          </w:p>
          <w:p>
            <w:pPr>
              <w:spacing w:after="20"/>
              <w:ind w:left="20"/>
              <w:jc w:val="both"/>
            </w:pPr>
            <w:r>
              <w:rPr>
                <w:rFonts w:ascii="Times New Roman"/>
                <w:b w:val="false"/>
                <w:i w:val="false"/>
                <w:color w:val="000000"/>
                <w:sz w:val="20"/>
              </w:rPr>
              <w:t>
ауыр саздақты (сүйір қияқ, қияқ жіңішке)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190,9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31.05.18</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Шөктік-дәнді дақылдар уыттарда шымды сазды (жіңішке қияқ, шалғынды түлкі құйрық)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56,8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Бетегелі-түрлі шөптесін</w:t>
            </w:r>
          </w:p>
          <w:p>
            <w:pPr>
              <w:spacing w:after="20"/>
              <w:ind w:left="20"/>
              <w:jc w:val="both"/>
            </w:pPr>
            <w:r>
              <w:rPr>
                <w:rFonts w:ascii="Times New Roman"/>
                <w:b w:val="false"/>
                <w:i w:val="false"/>
                <w:color w:val="000000"/>
                <w:sz w:val="20"/>
              </w:rPr>
              <w:t>
шалғынды-қызғылт сазды сортаңдарда (бетеге қызғылт, шалғынды тәтті шайқурай жапырақты, тасшөп</w:t>
            </w:r>
          </w:p>
          <w:p>
            <w:pPr>
              <w:spacing w:after="20"/>
              <w:ind w:left="20"/>
              <w:jc w:val="both"/>
            </w:pPr>
            <w:r>
              <w:rPr>
                <w:rFonts w:ascii="Times New Roman"/>
                <w:b w:val="false"/>
                <w:i w:val="false"/>
                <w:color w:val="000000"/>
                <w:sz w:val="20"/>
              </w:rPr>
              <w:t>
Маршаллдық)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Қалың өскен жерлер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өскен жерлер</w:t>
            </w:r>
          </w:p>
          <w:p>
            <w:pPr>
              <w:spacing w:after="20"/>
              <w:ind w:left="20"/>
              <w:jc w:val="both"/>
            </w:pPr>
            <w:r>
              <w:rPr>
                <w:rFonts w:ascii="Times New Roman"/>
                <w:b w:val="false"/>
                <w:i w:val="false"/>
                <w:color w:val="000000"/>
                <w:sz w:val="20"/>
              </w:rPr>
              <w:t>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өскен жерлер</w:t>
            </w:r>
          </w:p>
          <w:p>
            <w:pPr>
              <w:spacing w:after="20"/>
              <w:ind w:left="20"/>
              <w:jc w:val="both"/>
            </w:pPr>
            <w:r>
              <w:rPr>
                <w:rFonts w:ascii="Times New Roman"/>
                <w:b w:val="false"/>
                <w:i w:val="false"/>
                <w:color w:val="000000"/>
                <w:sz w:val="20"/>
              </w:rPr>
              <w:t>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31.05.18</w:t>
            </w:r>
          </w:p>
          <w:p>
            <w:pPr>
              <w:spacing w:after="20"/>
              <w:ind w:left="20"/>
              <w:jc w:val="both"/>
            </w:pPr>
            <w:r>
              <w:rPr>
                <w:rFonts w:ascii="Times New Roman"/>
                <w:b w:val="false"/>
                <w:i w:val="false"/>
                <w:color w:val="000000"/>
                <w:sz w:val="20"/>
              </w:rPr>
              <w:t>
26в</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Бидайық-түрлі шөптесін қара-қызғылт сазды топырақтарда (сусымалы бидай шөбі, Орал сүттілігі)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Дерновиннозлаково-шалғынды жерлердегі әртүрлі шөптесін өсімдіктер-</w:t>
            </w:r>
          </w:p>
          <w:p>
            <w:pPr>
              <w:spacing w:after="20"/>
              <w:ind w:left="20"/>
              <w:jc w:val="both"/>
            </w:pPr>
            <w:r>
              <w:rPr>
                <w:rFonts w:ascii="Times New Roman"/>
                <w:b w:val="false"/>
                <w:i w:val="false"/>
                <w:color w:val="000000"/>
                <w:sz w:val="20"/>
              </w:rPr>
              <w:t>
Каштанды сазды топырақтарда (жіңішке табан, ойықты бетеге, сары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16.06.18</w:t>
            </w:r>
          </w:p>
          <w:p>
            <w:pPr>
              <w:spacing w:after="20"/>
              <w:ind w:left="20"/>
              <w:jc w:val="both"/>
            </w:pPr>
            <w:r>
              <w:rPr>
                <w:rFonts w:ascii="Times New Roman"/>
                <w:b w:val="false"/>
                <w:i w:val="false"/>
                <w:color w:val="000000"/>
                <w:sz w:val="20"/>
              </w:rPr>
              <w:t>
27б</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Дәнді Дақылдаро- қара-қызғылт сазды топырақтардағы жусанды-әр түрлі шөптесін өсімдіктер (волоснец тармақты, сусымалы бидай шөбі, австриялық жусан, жусан шренковская көшесі, эстрагон,туралыдуванчик кәдімгі)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13.06.18</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Тырсово-жіңішке аяқты -рқараңғыға азнотравный-каштанды сазды-сазды топырақта (түкті қауырсынды шөп, жіңішке аяқты жіңішке, зопник түйнек тәрізді, айыр қан тамыры)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50,2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С-4б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Әртүрлі шөптесін-дәнді-қияқты</w:t>
            </w:r>
          </w:p>
          <w:p>
            <w:pPr>
              <w:spacing w:after="20"/>
              <w:ind w:left="20"/>
              <w:jc w:val="both"/>
            </w:pPr>
            <w:r>
              <w:rPr>
                <w:rFonts w:ascii="Times New Roman"/>
                <w:b w:val="false"/>
                <w:i w:val="false"/>
                <w:color w:val="000000"/>
                <w:sz w:val="20"/>
              </w:rPr>
              <w:t>
шалғынды қызғылт сазды топырақтарда</w:t>
            </w:r>
          </w:p>
          <w:p>
            <w:pPr>
              <w:spacing w:after="20"/>
              <w:ind w:left="20"/>
              <w:jc w:val="both"/>
            </w:pPr>
            <w:r>
              <w:rPr>
                <w:rFonts w:ascii="Times New Roman"/>
                <w:b w:val="false"/>
                <w:i w:val="false"/>
                <w:color w:val="000000"/>
                <w:sz w:val="20"/>
              </w:rPr>
              <w:t>
(кәдімгі мыңжапырақ, қырықбуын</w:t>
            </w:r>
          </w:p>
          <w:p>
            <w:pPr>
              <w:spacing w:after="20"/>
              <w:ind w:left="20"/>
              <w:jc w:val="both"/>
            </w:pPr>
            <w:r>
              <w:rPr>
                <w:rFonts w:ascii="Times New Roman"/>
                <w:b w:val="false"/>
                <w:i w:val="false"/>
                <w:color w:val="000000"/>
                <w:sz w:val="20"/>
              </w:rPr>
              <w:t>
айырды, жалпақ жапырақты көкшілбас, көкшөп шалғындық,жылыникык жер үсті, жіңішке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Шалғынды-батпақты сазды жерлердегі бидайық топырақта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264,17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193,68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75,7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Жусанды-острецово-шалғынды сортаңдарда әр түрлі шөптесін өсімдіктеро- каштанды сазды (жусан Шренковская көшесі, волоснец тармақты кермек Гмелина)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12.06.18</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Житняково-жіңішке аяқты-қара-қызғылт сазды топырақтардағы бетегелі (тарақ тәріздес бидай шөбі, жіңішке табан, ойықты бетеге, далалық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1.Шалғынды-қызғылт сазды сортаңдарда бетегелі-биязы аяқты-шенковожуынды (ойықты бетеге, жіңішке табан, жусан Шренковская көшесі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12.06.18</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Острецово-шалғынды-батпақты құмды сазды топырақтардағы қамысты (тармақты бидайық, құрақ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Тырсово-типчаково-</w:t>
            </w:r>
          </w:p>
          <w:p>
            <w:pPr>
              <w:spacing w:after="20"/>
              <w:ind w:left="20"/>
              <w:jc w:val="both"/>
            </w:pPr>
            <w:r>
              <w:rPr>
                <w:rFonts w:ascii="Times New Roman"/>
                <w:b w:val="false"/>
                <w:i w:val="false"/>
                <w:color w:val="000000"/>
                <w:sz w:val="20"/>
              </w:rPr>
              <w:t>
әртүрлі шөптесін қара-қызғылт сазды топырақта (түкті қауырсынды шөп, ойықты бетеге, жіңішке табан, күміс вероника, шалғынды тәтті шайқурай жапырақты, қан тамыры жайылған, төсеніш шын)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Сүйір-селитралық жусанды шалғынды сазды сортаңдарда (волоснец тармақты, жусан селитралық)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Тырс-жусанды-түрлі шөптесін қараңғы жерде-каштанды құмды сазды топырақта (түкті қауырсынды шөп, австриялық жусан, эстрагон жусаны, нағыз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24.05.18</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Шөгінді арналған уыттарда ауыр саздақ шымтезекті (үшкір қияқ, жіңішке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190,9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Шалғынды-қызғылт саздақты сортаңдарда әр түрлі шөптесін селеу (қызыл селеу, шалғындық тәтті шөп шайқурай жапырақты, тасшөп Маршаллдық)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06.06.18</w:t>
            </w:r>
          </w:p>
          <w:p>
            <w:pPr>
              <w:spacing w:after="20"/>
              <w:ind w:left="20"/>
              <w:jc w:val="both"/>
            </w:pPr>
            <w:r>
              <w:rPr>
                <w:rFonts w:ascii="Times New Roman"/>
                <w:b w:val="false"/>
                <w:i w:val="false"/>
                <w:color w:val="000000"/>
                <w:sz w:val="20"/>
              </w:rPr>
              <w:t>
18Аа</w:t>
            </w:r>
          </w:p>
          <w:p>
            <w:pPr>
              <w:spacing w:after="20"/>
              <w:ind w:left="20"/>
              <w:jc w:val="both"/>
            </w:pPr>
            <w:r>
              <w:rPr>
                <w:rFonts w:ascii="Times New Roman"/>
                <w:b w:val="false"/>
                <w:i w:val="false"/>
                <w:color w:val="000000"/>
                <w:sz w:val="20"/>
              </w:rPr>
              <w:t>
С-4б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 жерлерде қамыс-жусанды-бұталы қызғылт сазды топырақтарда (құрақ жер үсті, австриялық жусан, тал шыбық тәрізді)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Сүйір-селитралық жусанды арналған</w:t>
            </w:r>
          </w:p>
          <w:p>
            <w:pPr>
              <w:spacing w:after="20"/>
              <w:ind w:left="20"/>
              <w:jc w:val="both"/>
            </w:pPr>
            <w:r>
              <w:rPr>
                <w:rFonts w:ascii="Times New Roman"/>
                <w:b w:val="false"/>
                <w:i w:val="false"/>
                <w:color w:val="000000"/>
                <w:sz w:val="20"/>
              </w:rPr>
              <w:t>
шалғынды сазды сортаңдарда (волоснец тармақты, селитралық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12.06.18</w:t>
            </w:r>
          </w:p>
          <w:p>
            <w:pPr>
              <w:spacing w:after="20"/>
              <w:ind w:left="20"/>
              <w:jc w:val="both"/>
            </w:pPr>
            <w:r>
              <w:rPr>
                <w:rFonts w:ascii="Times New Roman"/>
                <w:b w:val="false"/>
                <w:i w:val="false"/>
                <w:color w:val="000000"/>
                <w:sz w:val="20"/>
              </w:rPr>
              <w:t>
27б</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Дәнді-жусанды-әр түрлі шөптесін</w:t>
            </w:r>
          </w:p>
          <w:p>
            <w:pPr>
              <w:spacing w:after="20"/>
              <w:ind w:left="20"/>
              <w:jc w:val="both"/>
            </w:pPr>
            <w:r>
              <w:rPr>
                <w:rFonts w:ascii="Times New Roman"/>
                <w:b w:val="false"/>
                <w:i w:val="false"/>
                <w:color w:val="000000"/>
                <w:sz w:val="20"/>
              </w:rPr>
              <w:t>
қара-қызғылт түсті құмды сазды топырақта (сусымалы бидай шөбі, жіңішке табан, ащы жусан, нағыз төсеніш, күміс қан тамыры)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44,3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24.06.18</w:t>
            </w:r>
          </w:p>
          <w:p>
            <w:pPr>
              <w:spacing w:after="20"/>
              <w:ind w:left="20"/>
              <w:jc w:val="both"/>
            </w:pPr>
            <w:r>
              <w:rPr>
                <w:rFonts w:ascii="Times New Roman"/>
                <w:b w:val="false"/>
                <w:i w:val="false"/>
                <w:color w:val="000000"/>
                <w:sz w:val="20"/>
              </w:rPr>
              <w:t>
1А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Тырсово-типчаково-әртүрлі шөптесін қараңғы-қоңыр сазды топырақтарда (түкті бетеге, ойықты бетеге, жіңішке табан, күміс вероника, шалғынды тәтті шайқурай жапырақты, қан тамыры</w:t>
            </w:r>
          </w:p>
          <w:p>
            <w:pPr>
              <w:spacing w:after="20"/>
              <w:ind w:left="20"/>
              <w:jc w:val="both"/>
            </w:pPr>
            <w:r>
              <w:rPr>
                <w:rFonts w:ascii="Times New Roman"/>
                <w:b w:val="false"/>
                <w:i w:val="false"/>
                <w:color w:val="000000"/>
                <w:sz w:val="20"/>
              </w:rPr>
              <w:t>
жайылған, нағыз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w:t>
            </w:r>
          </w:p>
          <w:p>
            <w:pPr>
              <w:spacing w:after="20"/>
              <w:ind w:left="20"/>
              <w:jc w:val="both"/>
            </w:pPr>
            <w:r>
              <w:rPr>
                <w:rFonts w:ascii="Times New Roman"/>
                <w:b w:val="false"/>
                <w:i w:val="false"/>
                <w:color w:val="000000"/>
                <w:sz w:val="20"/>
              </w:rPr>
              <w:t>
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Шалғынды-батпақты сазды топырақтардағы қамыс-жусан-әр түрлі шөптер (құрақ жер үсті,бқалайы бұталы, жұлдызды дәнді дақылдар, қырықбуын</w:t>
            </w:r>
          </w:p>
          <w:p>
            <w:pPr>
              <w:spacing w:after="20"/>
              <w:ind w:left="20"/>
              <w:jc w:val="both"/>
            </w:pPr>
            <w:r>
              <w:rPr>
                <w:rFonts w:ascii="Times New Roman"/>
                <w:b w:val="false"/>
                <w:i w:val="false"/>
                <w:color w:val="000000"/>
                <w:sz w:val="20"/>
              </w:rPr>
              <w:t>
жайылған)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Сүйір-селитралық жусанды шалғынды сазды сортаңдарда (волоснец тармақты,</w:t>
            </w:r>
          </w:p>
          <w:p>
            <w:pPr>
              <w:spacing w:after="20"/>
              <w:ind w:left="20"/>
              <w:jc w:val="both"/>
            </w:pPr>
            <w:r>
              <w:rPr>
                <w:rFonts w:ascii="Times New Roman"/>
                <w:b w:val="false"/>
                <w:i w:val="false"/>
                <w:color w:val="000000"/>
                <w:sz w:val="20"/>
              </w:rPr>
              <w:t>
жусанселитралық)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Бескильницево-шалғынды сазды сортаңдарда сортаң-аққу (бескильница орналасқан, солянка жыртылған)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Сортаңдақтар арамшөпті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сортаңдақтар</w:t>
            </w:r>
          </w:p>
          <w:p>
            <w:pPr>
              <w:spacing w:after="20"/>
              <w:ind w:left="20"/>
              <w:jc w:val="both"/>
            </w:pPr>
            <w:r>
              <w:rPr>
                <w:rFonts w:ascii="Times New Roman"/>
                <w:b w:val="false"/>
                <w:i w:val="false"/>
                <w:color w:val="000000"/>
                <w:sz w:val="20"/>
              </w:rPr>
              <w:t>
арамшөпті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сортаңдақтар</w:t>
            </w:r>
          </w:p>
          <w:p>
            <w:pPr>
              <w:spacing w:after="20"/>
              <w:ind w:left="20"/>
              <w:jc w:val="both"/>
            </w:pPr>
            <w:r>
              <w:rPr>
                <w:rFonts w:ascii="Times New Roman"/>
                <w:b w:val="false"/>
                <w:i w:val="false"/>
                <w:color w:val="000000"/>
                <w:sz w:val="20"/>
              </w:rPr>
              <w:t>
арамшөпті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31.05.18</w:t>
            </w:r>
          </w:p>
          <w:p>
            <w:pPr>
              <w:spacing w:after="20"/>
              <w:ind w:left="20"/>
              <w:jc w:val="both"/>
            </w:pPr>
            <w:r>
              <w:rPr>
                <w:rFonts w:ascii="Times New Roman"/>
                <w:b w:val="false"/>
                <w:i w:val="false"/>
                <w:color w:val="000000"/>
                <w:sz w:val="20"/>
              </w:rPr>
              <w:t>
26б</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Дәнді-жусанды-түрлі шөптесін қараңғы жерге-қызғылт сазды топырақтарда (волоснец тармақты, сусымалы бидай шөбі, австриялық жусан, жусан шренковская көшесі, эстрагон,туралыдуванчик кәдімгі)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Бетегелі-бетегелі-түрлі шөптесін (бетеге, қызғылт бетеге, сары жоңышқа) қара-қызғылт құмды сазды топырақтарда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Тырс-бетегелі-түрлі шөптесін (Қызыл селеу, бетеге, жіңішке табан, тобылғы шайқурай жапырақты сәждеге арналған цинквейл, қара-қоңыр сазды топырақтардағы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Шөгінді-қамысты (жіңішке қияқ, құрақ жер үсті) шалғынды-қызғылт сортаңдарда</w:t>
            </w:r>
          </w:p>
          <w:p>
            <w:pPr>
              <w:spacing w:after="20"/>
              <w:ind w:left="20"/>
              <w:jc w:val="both"/>
            </w:pPr>
            <w:r>
              <w:rPr>
                <w:rFonts w:ascii="Times New Roman"/>
                <w:b w:val="false"/>
                <w:i w:val="false"/>
                <w:color w:val="000000"/>
                <w:sz w:val="20"/>
              </w:rPr>
              <w:t>
сазды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42,1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09.06.18</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Типчаково-тавлонго-түрлі шөптесін өсімдіктер қараңғыға-</w:t>
            </w:r>
          </w:p>
          <w:p>
            <w:pPr>
              <w:spacing w:after="20"/>
              <w:ind w:left="20"/>
              <w:jc w:val="both"/>
            </w:pPr>
            <w:r>
              <w:rPr>
                <w:rFonts w:ascii="Times New Roman"/>
                <w:b w:val="false"/>
                <w:i w:val="false"/>
                <w:color w:val="000000"/>
                <w:sz w:val="20"/>
              </w:rPr>
              <w:t>
каштанды құмды сазды топырақта (борозды бетеге, Сент-Джон сусласы-борозды бетеге, Сент-Джон сусласы-жапырақты, жайылған қан тамыры)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08.06.18</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Қара күрең сазды топырақтардағы дәнді-әр түрлі шөптесін-жусанды (бидай шөбі тарақ тәрізді, бетеге борозды, жіңішке аяқты жіңішке, вероника ұзын жапырақты,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08.06.18</w:t>
            </w:r>
          </w:p>
          <w:p>
            <w:pPr>
              <w:spacing w:after="20"/>
              <w:ind w:left="20"/>
              <w:jc w:val="both"/>
            </w:pPr>
            <w:r>
              <w:rPr>
                <w:rFonts w:ascii="Times New Roman"/>
                <w:b w:val="false"/>
                <w:i w:val="false"/>
                <w:color w:val="000000"/>
                <w:sz w:val="20"/>
              </w:rPr>
              <w:t>
12Ба</w:t>
            </w:r>
          </w:p>
          <w:p>
            <w:pPr>
              <w:spacing w:after="20"/>
              <w:ind w:left="20"/>
              <w:jc w:val="both"/>
            </w:pPr>
            <w:r>
              <w:rPr>
                <w:rFonts w:ascii="Times New Roman"/>
                <w:b w:val="false"/>
                <w:i w:val="false"/>
                <w:color w:val="000000"/>
                <w:sz w:val="20"/>
              </w:rPr>
              <w:t>
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ойпаңдары</w:t>
            </w:r>
          </w:p>
          <w:p>
            <w:pPr>
              <w:spacing w:after="20"/>
              <w:ind w:left="20"/>
              <w:jc w:val="both"/>
            </w:pPr>
            <w:r>
              <w:rPr>
                <w:rFonts w:ascii="Times New Roman"/>
                <w:b w:val="false"/>
                <w:i w:val="false"/>
                <w:color w:val="000000"/>
                <w:sz w:val="20"/>
              </w:rPr>
              <w:t>
1. Шөгінді-жусанды шалғынды-батпақты сазды топырақтарда (жіңішке қияқ, бұталы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Бетегелі-жусанды қара-қызғылт түсті</w:t>
            </w:r>
          </w:p>
          <w:p>
            <w:pPr>
              <w:spacing w:after="20"/>
              <w:ind w:left="20"/>
              <w:jc w:val="both"/>
            </w:pPr>
            <w:r>
              <w:rPr>
                <w:rFonts w:ascii="Times New Roman"/>
                <w:b w:val="false"/>
                <w:i w:val="false"/>
                <w:color w:val="000000"/>
                <w:sz w:val="20"/>
              </w:rPr>
              <w:t>
сазды топырақтарда (ойықты бетеге,</w:t>
            </w:r>
          </w:p>
          <w:p>
            <w:pPr>
              <w:spacing w:after="20"/>
              <w:ind w:left="20"/>
              <w:jc w:val="both"/>
            </w:pPr>
            <w:r>
              <w:rPr>
                <w:rFonts w:ascii="Times New Roman"/>
                <w:b w:val="false"/>
                <w:i w:val="false"/>
                <w:color w:val="000000"/>
                <w:sz w:val="20"/>
              </w:rPr>
              <w:t>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Шалғынды-қызғылт сазды сортаңды жерлердегі тырс-түрлі шөптесін (түкті селеу, нағыз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Острецово-жусанды-түрлі шөптесін</w:t>
            </w:r>
          </w:p>
          <w:p>
            <w:pPr>
              <w:spacing w:after="20"/>
              <w:ind w:left="20"/>
              <w:jc w:val="both"/>
            </w:pPr>
            <w:r>
              <w:rPr>
                <w:rFonts w:ascii="Times New Roman"/>
                <w:b w:val="false"/>
                <w:i w:val="false"/>
                <w:color w:val="000000"/>
                <w:sz w:val="20"/>
              </w:rPr>
              <w:t>
қызғылт сазды сортаңдарда (тармақты сүйір, жусан Шренковская көшесі, солонечник тар жапырақты)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ойпаңдары</w:t>
            </w:r>
          </w:p>
          <w:p>
            <w:pPr>
              <w:spacing w:after="20"/>
              <w:ind w:left="20"/>
              <w:jc w:val="both"/>
            </w:pPr>
            <w:r>
              <w:rPr>
                <w:rFonts w:ascii="Times New Roman"/>
                <w:b w:val="false"/>
                <w:i w:val="false"/>
                <w:color w:val="000000"/>
                <w:sz w:val="20"/>
              </w:rPr>
              <w:t>
1. Типчаково-жіңішке аяқты-шренков жусанды шалғынды-қызғылт сазды сортаңдарда (ойықты бетеге, жіңішке табан, жусан Шренковская көшесі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С-4б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 түрлі шөптесін-дәнді-қияқты</w:t>
            </w:r>
          </w:p>
          <w:p>
            <w:pPr>
              <w:spacing w:after="20"/>
              <w:ind w:left="20"/>
              <w:jc w:val="both"/>
            </w:pPr>
            <w:r>
              <w:rPr>
                <w:rFonts w:ascii="Times New Roman"/>
                <w:b w:val="false"/>
                <w:i w:val="false"/>
                <w:color w:val="000000"/>
                <w:sz w:val="20"/>
              </w:rPr>
              <w:t>
шалғынды каштанды сазды топырақтарда (кәдімгі мыңжапырақ, шанышқы қанқұйрық, жалпақ жапырақты көкбас, шалғынды көкшөп, құрақ жер үсті, жіңішке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Қалың өскен жерлер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өскен жерлер</w:t>
            </w:r>
          </w:p>
          <w:p>
            <w:pPr>
              <w:spacing w:after="20"/>
              <w:ind w:left="20"/>
              <w:jc w:val="both"/>
            </w:pPr>
            <w:r>
              <w:rPr>
                <w:rFonts w:ascii="Times New Roman"/>
                <w:b w:val="false"/>
                <w:i w:val="false"/>
                <w:color w:val="000000"/>
                <w:sz w:val="20"/>
              </w:rPr>
              <w:t>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өскен жерлер</w:t>
            </w:r>
          </w:p>
          <w:p>
            <w:pPr>
              <w:spacing w:after="20"/>
              <w:ind w:left="20"/>
              <w:jc w:val="both"/>
            </w:pPr>
            <w:r>
              <w:rPr>
                <w:rFonts w:ascii="Times New Roman"/>
                <w:b w:val="false"/>
                <w:i w:val="false"/>
                <w:color w:val="000000"/>
                <w:sz w:val="20"/>
              </w:rPr>
              <w:t>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24.05.18</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ойпаңдары</w:t>
            </w:r>
          </w:p>
          <w:p>
            <w:pPr>
              <w:spacing w:after="20"/>
              <w:ind w:left="20"/>
              <w:jc w:val="both"/>
            </w:pPr>
            <w:r>
              <w:rPr>
                <w:rFonts w:ascii="Times New Roman"/>
                <w:b w:val="false"/>
                <w:i w:val="false"/>
                <w:color w:val="000000"/>
                <w:sz w:val="20"/>
              </w:rPr>
              <w:t>
1. Бескильницево-шалғынды сортаңдарда жусанды ауыр сазды (бескильница орналасқан, селитралық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24.05.18</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ойпаңдары</w:t>
            </w:r>
          </w:p>
          <w:p>
            <w:pPr>
              <w:spacing w:after="20"/>
              <w:ind w:left="20"/>
              <w:jc w:val="both"/>
            </w:pPr>
            <w:r>
              <w:rPr>
                <w:rFonts w:ascii="Times New Roman"/>
                <w:b w:val="false"/>
                <w:i w:val="false"/>
                <w:color w:val="000000"/>
                <w:sz w:val="20"/>
              </w:rPr>
              <w:t>
1. Бескильницево-шалғынды сортаңдарда жусанды ауыр сазды (бескильница орналасқан, селитралық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w:t>
            </w:r>
          </w:p>
          <w:p>
            <w:pPr>
              <w:spacing w:after="20"/>
              <w:ind w:left="20"/>
              <w:jc w:val="both"/>
            </w:pPr>
            <w:r>
              <w:rPr>
                <w:rFonts w:ascii="Times New Roman"/>
                <w:b w:val="false"/>
                <w:i w:val="false"/>
                <w:color w:val="000000"/>
                <w:sz w:val="20"/>
              </w:rPr>
              <w:t>
1А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Тырс-бетегелі-түрлі шөптесін қараңғы жерге-каштанды сазды-сазды топырақта (түкті қауырсынды шөп, ойықты бетеге, жіңішке табан, күміс вероника, шалғынды тәтті шайқурай жапырақты, қан тамыры жайылған, төсеніш шын)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ойпаңдары</w:t>
            </w:r>
          </w:p>
          <w:p>
            <w:pPr>
              <w:spacing w:after="20"/>
              <w:ind w:left="20"/>
              <w:jc w:val="both"/>
            </w:pPr>
            <w:r>
              <w:rPr>
                <w:rFonts w:ascii="Times New Roman"/>
                <w:b w:val="false"/>
                <w:i w:val="false"/>
                <w:color w:val="000000"/>
                <w:sz w:val="20"/>
              </w:rPr>
              <w:t>
1. Бескильницево-шалғынды сазды сортаңдарда солянково-лебедовый (бескильница орналасқан, солянка жыртылған)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Көкөніс бақшалары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 мекен тармақ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тармақ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Зират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Зират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06.06.18</w:t>
            </w:r>
          </w:p>
          <w:p>
            <w:pPr>
              <w:spacing w:after="20"/>
              <w:ind w:left="20"/>
              <w:jc w:val="both"/>
            </w:pPr>
            <w:r>
              <w:rPr>
                <w:rFonts w:ascii="Times New Roman"/>
                <w:b w:val="false"/>
                <w:i w:val="false"/>
                <w:color w:val="000000"/>
                <w:sz w:val="20"/>
              </w:rPr>
              <w:t>
28а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 жерлердегі дәнді-жусанды-әр түрлі шөптесін өсімдіктер-</w:t>
            </w:r>
          </w:p>
          <w:p>
            <w:pPr>
              <w:spacing w:after="20"/>
              <w:ind w:left="20"/>
              <w:jc w:val="both"/>
            </w:pPr>
            <w:r>
              <w:rPr>
                <w:rFonts w:ascii="Times New Roman"/>
                <w:b w:val="false"/>
                <w:i w:val="false"/>
                <w:color w:val="000000"/>
                <w:sz w:val="20"/>
              </w:rPr>
              <w:t>
каштанды сазды-сазды топырақта (қыр тәріздес бидай шөбі, жіңішке табан, бетеге, австриялық жусан, сары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06.06.18</w:t>
            </w:r>
          </w:p>
          <w:p>
            <w:pPr>
              <w:spacing w:after="20"/>
              <w:ind w:left="20"/>
              <w:jc w:val="both"/>
            </w:pPr>
            <w:r>
              <w:rPr>
                <w:rFonts w:ascii="Times New Roman"/>
                <w:b w:val="false"/>
                <w:i w:val="false"/>
                <w:color w:val="000000"/>
                <w:sz w:val="20"/>
              </w:rPr>
              <w:t>
28а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Шалғынды-қызғылт сазды топырақтардағы дәнді-жусанды-әр түрлі шөптесін өсімдіктер (тарақ тәрізді бидай шөбі, жіңішке аяқты жіңішке, ойықты бетеге, австриялық жусан, сары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Дерновиннозлаково-қара-қызғылт түсті құмды сазды топырақтардағы жусанды-әр түрлі шөптесін өсімдіктер (ойықты бетеге, жіңішке аяқты жіңішке, жоталы бидай шөбі, суық жусан, қаздың қан тамыры)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Шалғынды-қызғылт сазды сортаңды жерлерде тырс-түрлі шөптесін (түкті селеу, нағыз төсем)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ойпаңдары</w:t>
            </w:r>
          </w:p>
          <w:p>
            <w:pPr>
              <w:spacing w:after="20"/>
              <w:ind w:left="20"/>
              <w:jc w:val="both"/>
            </w:pPr>
            <w:r>
              <w:rPr>
                <w:rFonts w:ascii="Times New Roman"/>
                <w:b w:val="false"/>
                <w:i w:val="false"/>
                <w:color w:val="000000"/>
                <w:sz w:val="20"/>
              </w:rPr>
              <w:t>
1. Волоснецово-шалғынды-батпақты жерлерде қамысты-електі (волоснец Пабо, сазды топырақтарда (волоснец Пабо, құрақ жер үсті, Жерар ситнигі)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Сортаң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1449,14</w:t>
            </w:r>
          </w:p>
          <w:p>
            <w:pPr>
              <w:spacing w:after="20"/>
              <w:ind w:left="20"/>
              <w:jc w:val="both"/>
            </w:pPr>
            <w:r>
              <w:rPr>
                <w:rFonts w:ascii="Times New Roman"/>
                <w:b w:val="false"/>
                <w:i w:val="false"/>
                <w:color w:val="000000"/>
                <w:sz w:val="20"/>
              </w:rPr>
              <w:t>
803,61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Қайта толтыру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Ретке келтіру жайылым малдың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құлатылғандар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p>
            <w:pPr>
              <w:spacing w:after="20"/>
              <w:ind w:left="20"/>
              <w:jc w:val="both"/>
            </w:pPr>
            <w:r>
              <w:rPr>
                <w:rFonts w:ascii="Times New Roman"/>
                <w:b w:val="false"/>
                <w:i w:val="false"/>
                <w:color w:val="000000"/>
                <w:sz w:val="20"/>
              </w:rPr>
              <w:t>
6495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Бодсев көпжылдықжәнех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w:t>
            </w:r>
          </w:p>
          <w:p>
            <w:pPr>
              <w:spacing w:after="20"/>
              <w:ind w:left="20"/>
              <w:jc w:val="both"/>
            </w:pPr>
            <w:r>
              <w:rPr>
                <w:rFonts w:ascii="Times New Roman"/>
                <w:b w:val="false"/>
                <w:i w:val="false"/>
                <w:color w:val="000000"/>
                <w:sz w:val="20"/>
              </w:rPr>
              <w:t>
12281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p>
            <w:pPr>
              <w:spacing w:after="20"/>
              <w:ind w:left="20"/>
              <w:jc w:val="both"/>
            </w:pPr>
            <w:r>
              <w:rPr>
                <w:rFonts w:ascii="Times New Roman"/>
                <w:b w:val="false"/>
                <w:i w:val="false"/>
                <w:color w:val="000000"/>
                <w:sz w:val="20"/>
              </w:rPr>
              <w:t>
құлатылғандар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p>
            <w:pPr>
              <w:spacing w:after="20"/>
              <w:ind w:left="20"/>
              <w:jc w:val="both"/>
            </w:pPr>
            <w:r>
              <w:rPr>
                <w:rFonts w:ascii="Times New Roman"/>
                <w:b w:val="false"/>
                <w:i w:val="false"/>
                <w:color w:val="000000"/>
                <w:sz w:val="20"/>
              </w:rPr>
              <w:t>
құлатылғандар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Бодсев көпжылдықжәнех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p>
            <w:pPr>
              <w:spacing w:after="20"/>
              <w:ind w:left="20"/>
              <w:jc w:val="both"/>
            </w:pPr>
            <w:r>
              <w:rPr>
                <w:rFonts w:ascii="Times New Roman"/>
                <w:b w:val="false"/>
                <w:i w:val="false"/>
                <w:color w:val="000000"/>
                <w:sz w:val="20"/>
              </w:rPr>
              <w:t>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мен жылқыларға арналған жайылымдар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p>
            <w:pPr>
              <w:spacing w:after="20"/>
              <w:ind w:left="20"/>
              <w:jc w:val="both"/>
            </w:pPr>
            <w:r>
              <w:rPr>
                <w:rFonts w:ascii="Times New Roman"/>
                <w:b w:val="false"/>
                <w:i w:val="false"/>
                <w:color w:val="000000"/>
                <w:sz w:val="20"/>
              </w:rPr>
              <w:t>
7761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мен жылқыларға арналған жайылымдар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p>
            <w:pPr>
              <w:spacing w:after="20"/>
              <w:ind w:left="20"/>
              <w:jc w:val="both"/>
            </w:pPr>
            <w:r>
              <w:rPr>
                <w:rFonts w:ascii="Times New Roman"/>
                <w:b w:val="false"/>
                <w:i w:val="false"/>
                <w:color w:val="000000"/>
                <w:sz w:val="20"/>
              </w:rPr>
              <w:t>
Көпжылдық шөптерді себу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мен жылқыларға арналған жайылымдар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мен жылқыларға арналған жайылымдар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құлатылғандар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p>
            <w:pPr>
              <w:spacing w:after="20"/>
              <w:ind w:left="20"/>
              <w:jc w:val="both"/>
            </w:pPr>
            <w:r>
              <w:rPr>
                <w:rFonts w:ascii="Times New Roman"/>
                <w:b w:val="false"/>
                <w:i w:val="false"/>
                <w:color w:val="000000"/>
                <w:sz w:val="20"/>
              </w:rPr>
              <w:t>
Кешіру жайылымдық жүктемелер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p>
            <w:pPr>
              <w:spacing w:after="20"/>
              <w:ind w:left="20"/>
              <w:jc w:val="both"/>
            </w:pPr>
            <w:r>
              <w:rPr>
                <w:rFonts w:ascii="Times New Roman"/>
                <w:b w:val="false"/>
                <w:i w:val="false"/>
                <w:color w:val="000000"/>
                <w:sz w:val="20"/>
              </w:rPr>
              <w:t xml:space="preserve">
Қайта толтыру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құлатылғандар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p>
            <w:pPr>
              <w:spacing w:after="20"/>
              <w:ind w:left="20"/>
              <w:jc w:val="both"/>
            </w:pPr>
            <w:r>
              <w:rPr>
                <w:rFonts w:ascii="Times New Roman"/>
                <w:b w:val="false"/>
                <w:i w:val="false"/>
                <w:color w:val="000000"/>
                <w:sz w:val="20"/>
              </w:rPr>
              <w:t>
6891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ешкілерге арналған күзгі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w:t>
            </w:r>
          </w:p>
          <w:p>
            <w:pPr>
              <w:spacing w:after="20"/>
              <w:ind w:left="20"/>
              <w:jc w:val="both"/>
            </w:pPr>
            <w:r>
              <w:rPr>
                <w:rFonts w:ascii="Times New Roman"/>
                <w:b w:val="false"/>
                <w:i w:val="false"/>
                <w:color w:val="000000"/>
                <w:sz w:val="20"/>
              </w:rPr>
              <w:t>
62,05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p>
            <w:pPr>
              <w:spacing w:after="20"/>
              <w:ind w:left="20"/>
              <w:jc w:val="both"/>
            </w:pPr>
            <w:r>
              <w:rPr>
                <w:rFonts w:ascii="Times New Roman"/>
                <w:b w:val="false"/>
                <w:i w:val="false"/>
                <w:color w:val="000000"/>
                <w:sz w:val="20"/>
              </w:rPr>
              <w:t>
7516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бұталанған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p>
            <w:pPr>
              <w:spacing w:after="20"/>
              <w:ind w:left="20"/>
              <w:jc w:val="both"/>
            </w:pPr>
            <w:r>
              <w:rPr>
                <w:rFonts w:ascii="Times New Roman"/>
                <w:b w:val="false"/>
                <w:i w:val="false"/>
                <w:color w:val="000000"/>
                <w:sz w:val="20"/>
              </w:rPr>
              <w:t>
құлатылғандар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құлатылғандар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мен жылқыларға арналған жайылымдар заңы</w:t>
            </w:r>
          </w:p>
          <w:p>
            <w:pPr>
              <w:spacing w:after="20"/>
              <w:ind w:left="20"/>
              <w:jc w:val="both"/>
            </w:pPr>
            <w:r>
              <w:rPr>
                <w:rFonts w:ascii="Times New Roman"/>
                <w:b w:val="false"/>
                <w:i w:val="false"/>
                <w:color w:val="000000"/>
                <w:sz w:val="20"/>
              </w:rPr>
              <w:t>
Қысқарту жайылымдық жүктемелер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құлатылғандар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Себу көпжылдық шөптер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сочкарланған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мен жылқыларға арналған жайылымдар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Октябрь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Жусанды-Дәнді Дақылдар қызғылт сортаңдарда (жусан Шренковская , суық жусан ,жауынгерлік бетеге,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Каштан сортаңдақтарында шөгіндісі бар әртүрлі шөптесін-дәнді-понтикалық жусандар (арқасы ашық, қалақшасы тік, жер үсті қамысы, ойықты бетеге, понт жусаны, еңкейген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w:t>
            </w:r>
          </w:p>
          <w:p>
            <w:pPr>
              <w:spacing w:after="20"/>
              <w:ind w:left="20"/>
              <w:jc w:val="both"/>
            </w:pPr>
            <w:r>
              <w:rPr>
                <w:rFonts w:ascii="Times New Roman"/>
                <w:b w:val="false"/>
                <w:i w:val="false"/>
                <w:color w:val="000000"/>
                <w:sz w:val="20"/>
              </w:rPr>
              <w:t>
1. Қара-қызғылт ашық сазды топырақтардағы сазды-дәнді-жусанды-әр түрлі шөптесін өсімдіктер</w:t>
            </w:r>
          </w:p>
          <w:p>
            <w:pPr>
              <w:spacing w:after="20"/>
              <w:ind w:left="20"/>
              <w:jc w:val="both"/>
            </w:pPr>
            <w:r>
              <w:rPr>
                <w:rFonts w:ascii="Times New Roman"/>
                <w:b w:val="false"/>
                <w:i w:val="false"/>
                <w:color w:val="000000"/>
                <w:sz w:val="20"/>
              </w:rPr>
              <w:t>
(борозды бетеге, түкті бетеге, сұр жусан, суық жусан, күміс қанқұйрық, сары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Дәнді-австриялық жусанды-әр түрлі шөптесін, қара-қоңыр, жеңіл сазды топырақтарда қияқтары бар (ойықты бетеге, шалғынды тімоте, австриялық жусан, тік қырықбуын, емдік одуванчика, еңкейген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 каштан, жеңіл сазды топырақтардағы оск-австриялық жусан-бидай шөптері (еңкейген қияқ, австриялық жусан,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Аздап толқынды жазық</w:t>
            </w:r>
          </w:p>
          <w:p>
            <w:pPr>
              <w:spacing w:after="20"/>
              <w:ind w:left="20"/>
              <w:jc w:val="both"/>
            </w:pPr>
            <w:r>
              <w:rPr>
                <w:rFonts w:ascii="Times New Roman"/>
                <w:b w:val="false"/>
                <w:i w:val="false"/>
                <w:color w:val="000000"/>
                <w:sz w:val="20"/>
              </w:rPr>
              <w:t>
1. Австриялық жусан-қара-қоңыр түсті орташа сазды топырақтардағы бидай шөптері (австриялық жусан,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Дәнді-австриялық жусанды-әр түрлі шөптесін өсімдіктер, қара-қоңыр, жеңіл сазды топырақтарда шөгінділері бар</w:t>
            </w:r>
          </w:p>
          <w:p>
            <w:pPr>
              <w:spacing w:after="20"/>
              <w:ind w:left="20"/>
              <w:jc w:val="both"/>
            </w:pPr>
            <w:r>
              <w:rPr>
                <w:rFonts w:ascii="Times New Roman"/>
                <w:b w:val="false"/>
                <w:i w:val="false"/>
                <w:color w:val="000000"/>
                <w:sz w:val="20"/>
              </w:rPr>
              <w:t>
(ойықты бетеге, шалғынды тімоте, австриялық жусан, тік қан тамыры, емдік одуванчика, еңкейген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Аздап толқынды жазық</w:t>
            </w:r>
          </w:p>
          <w:p>
            <w:pPr>
              <w:spacing w:after="20"/>
              <w:ind w:left="20"/>
              <w:jc w:val="both"/>
            </w:pPr>
            <w:r>
              <w:rPr>
                <w:rFonts w:ascii="Times New Roman"/>
                <w:b w:val="false"/>
                <w:i w:val="false"/>
                <w:color w:val="000000"/>
                <w:sz w:val="20"/>
              </w:rPr>
              <w:t>
1. Оңтүстіктегі орташа сазды топырақтардағы қара топырақтардағы сазды-сазды-суық жусанды (ойықты бетеге, жіңішке аяқты жіңішке,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Тырс-әр түрлі шөптесін-жусанды қара топырақтарда оңтүстіктегі орташа сазды топырақтарда (түкті қауырсынды шөп, күміс вероника, ұсақ жүгері гүлі,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Аздап толқынды жазық</w:t>
            </w:r>
          </w:p>
          <w:p>
            <w:pPr>
              <w:spacing w:after="20"/>
              <w:ind w:left="20"/>
              <w:jc w:val="both"/>
            </w:pPr>
            <w:r>
              <w:rPr>
                <w:rFonts w:ascii="Times New Roman"/>
                <w:b w:val="false"/>
                <w:i w:val="false"/>
                <w:color w:val="000000"/>
                <w:sz w:val="20"/>
              </w:rPr>
              <w:t>
1. Шалғынды-қара топырақты сортаңдарда сазды-дәнді-суық жусанды-күмістей-қызғылт түсті (ойықты бетеге, жіңішке табан жіңішке, қызыл қауырсынды шөп, суық жусан, күміс түсті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сортаңдардағы Шренковск жусан-бидай шөптері (Шренковская жусаны,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сортаңдардағы бидайық-шренковск-жусан-кермек (сусымалы бидай шөбі, Шренковская жусаны, кермек Гмелина)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Шалғынды-черноземді сортаңды жерлердегі сазды-сазды-шенковсугөлеңдер (жіңішке табан жіңішке, бетегелі борозда, жусан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Әлсіз толқынды жазық</w:t>
            </w:r>
          </w:p>
          <w:p>
            <w:pPr>
              <w:spacing w:after="20"/>
              <w:ind w:left="20"/>
              <w:jc w:val="both"/>
            </w:pPr>
            <w:r>
              <w:rPr>
                <w:rFonts w:ascii="Times New Roman"/>
                <w:b w:val="false"/>
                <w:i w:val="false"/>
                <w:color w:val="000000"/>
                <w:sz w:val="20"/>
              </w:rPr>
              <w:t>
Оңтүстіктегі қара топырақты орташа сазды топырақтардағы тырс-әр түрлі шөпті-жусанды (түкті қауырсынды шөп, күміс вероника, ұсақ жүгері гүлі,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15Аа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Аздап толқынды жазық</w:t>
            </w:r>
          </w:p>
          <w:p>
            <w:pPr>
              <w:spacing w:after="20"/>
              <w:ind w:left="20"/>
              <w:jc w:val="both"/>
            </w:pPr>
            <w:r>
              <w:rPr>
                <w:rFonts w:ascii="Times New Roman"/>
                <w:b w:val="false"/>
                <w:i w:val="false"/>
                <w:color w:val="000000"/>
                <w:sz w:val="20"/>
              </w:rPr>
              <w:t>
Шалғынды-понтикалық жусанды-қамысты орташа сазды шымды уыттарда</w:t>
            </w:r>
          </w:p>
          <w:p>
            <w:pPr>
              <w:spacing w:after="20"/>
              <w:ind w:left="20"/>
              <w:jc w:val="both"/>
            </w:pPr>
            <w:r>
              <w:rPr>
                <w:rFonts w:ascii="Times New Roman"/>
                <w:b w:val="false"/>
                <w:i w:val="false"/>
                <w:color w:val="000000"/>
                <w:sz w:val="20"/>
              </w:rPr>
              <w:t>
(жіңішке қияқ, понтикалық жусан, қамыс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Аздап толқынды жазық</w:t>
            </w:r>
          </w:p>
          <w:p>
            <w:pPr>
              <w:spacing w:after="20"/>
              <w:ind w:left="20"/>
              <w:jc w:val="both"/>
            </w:pPr>
            <w:r>
              <w:rPr>
                <w:rFonts w:ascii="Times New Roman"/>
                <w:b w:val="false"/>
                <w:i w:val="false"/>
                <w:color w:val="000000"/>
                <w:sz w:val="20"/>
              </w:rPr>
              <w:t>
1. Оңтүстіктегі жеңіл сазды топырақтардағы қара топырақтардағы сазды-дәнді-жусанды-әр түрлі шөптесін өсімдіктер (қызғылт қауырсынды шөп, ойықты бетеге, понтикалық жусан, австриялық жусан, ашық арқа, нағыз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Тырс-түрлі шөптесін-жусанды жерлерде оңтүстіктегі орташа сазды топырақтардың қара топырақтарында (түкті қауырсынды шөп, күміс вероника, ұсақ жүгері гүлі,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Аздап толқынды жазық</w:t>
            </w:r>
          </w:p>
          <w:p>
            <w:pPr>
              <w:spacing w:after="20"/>
              <w:ind w:left="20"/>
              <w:jc w:val="both"/>
            </w:pPr>
            <w:r>
              <w:rPr>
                <w:rFonts w:ascii="Times New Roman"/>
                <w:b w:val="false"/>
                <w:i w:val="false"/>
                <w:color w:val="000000"/>
                <w:sz w:val="20"/>
              </w:rPr>
              <w:t>
Шалғынды-қара топырақты сортаңдарда шымды-дәнді-жусанды-түрлі шөптесін өсімдіктер (ойықты бетеге, жіңішке жіңішке, қызыл қауырсынды шөп, сұр жусан,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Әлсіз толқынды жазық</w:t>
            </w:r>
          </w:p>
          <w:p>
            <w:pPr>
              <w:spacing w:after="20"/>
              <w:ind w:left="20"/>
              <w:jc w:val="both"/>
            </w:pPr>
            <w:r>
              <w:rPr>
                <w:rFonts w:ascii="Times New Roman"/>
                <w:b w:val="false"/>
                <w:i w:val="false"/>
                <w:color w:val="000000"/>
                <w:sz w:val="20"/>
              </w:rPr>
              <w:t>
1. Шалғынды-қара топырақты сортаңдарда шымды-дәнді-жусанды-түрлі шөптесін өсімдіктер (ойықты бетеге, жіңішке табан, қызыл қауырсын шөп, сұр жусан, австриялық жусан, нүктелі сортаң, тік табан,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 әр түрлі шөптесін-дәнді-жусанды (белі ашық, қан тамыры тік, қызыл қауырсынды шөп, жіңішке табан жіңішке, бетегелі бетеге, жер қамысы, көкшіл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15Ба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Аздап толқынды жазық</w:t>
            </w:r>
          </w:p>
          <w:p>
            <w:pPr>
              <w:spacing w:after="20"/>
              <w:ind w:left="20"/>
              <w:jc w:val="both"/>
            </w:pPr>
            <w:r>
              <w:rPr>
                <w:rFonts w:ascii="Times New Roman"/>
                <w:b w:val="false"/>
                <w:i w:val="false"/>
                <w:color w:val="000000"/>
                <w:sz w:val="20"/>
              </w:rPr>
              <w:t>
Шалғынды-қара топырақты орташа саздақтағы Осково-понтикалық жусан-қамыс тұқымдастары (жіңішке қияқ, понтикалық жусан, қамыс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Әлсіз толқынды жазық</w:t>
            </w:r>
          </w:p>
          <w:p>
            <w:pPr>
              <w:spacing w:after="20"/>
              <w:ind w:left="20"/>
              <w:jc w:val="both"/>
            </w:pPr>
            <w:r>
              <w:rPr>
                <w:rFonts w:ascii="Times New Roman"/>
                <w:b w:val="false"/>
                <w:i w:val="false"/>
                <w:color w:val="000000"/>
                <w:sz w:val="20"/>
              </w:rPr>
              <w:t>
1. Сортаңды жерлерде шалғынды-қара топырақты сазды-дәнді-суық жусанды-күмістей қара топырақты (ойықты бетеге, жіңішке табан жіңішке, қауырсынды шөпқызғылт, суық жусан,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 шымды-дәнді-жусанды-түрлі шөптесін өсімдіктер (ойықты бетеге, жіңішке аяқты жіңішке, қызыл қауырсынды шөп, сұр жусан, австриялық жусан, нүктелі сортаң,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Әлсіз толқынды жазық</w:t>
            </w:r>
          </w:p>
          <w:p>
            <w:pPr>
              <w:spacing w:after="20"/>
              <w:ind w:left="20"/>
              <w:jc w:val="both"/>
            </w:pPr>
            <w:r>
              <w:rPr>
                <w:rFonts w:ascii="Times New Roman"/>
                <w:b w:val="false"/>
                <w:i w:val="false"/>
                <w:color w:val="000000"/>
                <w:sz w:val="20"/>
              </w:rPr>
              <w:t>
Шалғынды-понтикалық жусанды-қамысты орташа сазды шымды уыттарда</w:t>
            </w:r>
          </w:p>
          <w:p>
            <w:pPr>
              <w:spacing w:after="20"/>
              <w:ind w:left="20"/>
              <w:jc w:val="both"/>
            </w:pPr>
            <w:r>
              <w:rPr>
                <w:rFonts w:ascii="Times New Roman"/>
                <w:b w:val="false"/>
                <w:i w:val="false"/>
                <w:color w:val="000000"/>
                <w:sz w:val="20"/>
              </w:rPr>
              <w:t>
(жіңішке қияқ, понтикалық жусан, қамыс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Әлсіз толқынды жазық</w:t>
            </w:r>
          </w:p>
          <w:p>
            <w:pPr>
              <w:spacing w:after="20"/>
              <w:ind w:left="20"/>
              <w:jc w:val="both"/>
            </w:pPr>
            <w:r>
              <w:rPr>
                <w:rFonts w:ascii="Times New Roman"/>
                <w:b w:val="false"/>
                <w:i w:val="false"/>
                <w:color w:val="000000"/>
                <w:sz w:val="20"/>
              </w:rPr>
              <w:t>
Шалғынды-понтикалық жусанды-қамысты орташа сазды шымды уыттарда</w:t>
            </w:r>
          </w:p>
          <w:p>
            <w:pPr>
              <w:spacing w:after="20"/>
              <w:ind w:left="20"/>
              <w:jc w:val="both"/>
            </w:pPr>
            <w:r>
              <w:rPr>
                <w:rFonts w:ascii="Times New Roman"/>
                <w:b w:val="false"/>
                <w:i w:val="false"/>
                <w:color w:val="000000"/>
                <w:sz w:val="20"/>
              </w:rPr>
              <w:t>
(жіңішке қияқ, понтикалық жусан, қамыс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Әлсіз толқынды жазық</w:t>
            </w:r>
          </w:p>
          <w:p>
            <w:pPr>
              <w:spacing w:after="20"/>
              <w:ind w:left="20"/>
              <w:jc w:val="both"/>
            </w:pPr>
            <w:r>
              <w:rPr>
                <w:rFonts w:ascii="Times New Roman"/>
                <w:b w:val="false"/>
                <w:i w:val="false"/>
                <w:color w:val="000000"/>
                <w:sz w:val="20"/>
              </w:rPr>
              <w:t>
Шалғынды-қара топырақты орташа саздақтағы шөгінді-понтикалық жусанды-қамысты (жіңішке қияқ, понтикалық жусан, қамыс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Оңтүстіктегі жеңіл сазды топырақтардағы қара топырақтардағы сазды-дәнді-жусанды-әр түрлі шөптесін өсімдіктер (алқызыл бетеге, бетеге, жусан, жусан австриялық, белі ашық, нағыз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Оңтүстіктегі қара топырақты орташа сазды топырақтардағы тырс-әр түрлі шөпті-жусанды (түкті қауырсынды шөп, күміс вероника, ұсақ насыбайгүл,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Аздап толқынды жазық</w:t>
            </w:r>
          </w:p>
          <w:p>
            <w:pPr>
              <w:spacing w:after="20"/>
              <w:ind w:left="20"/>
              <w:jc w:val="both"/>
            </w:pPr>
            <w:r>
              <w:rPr>
                <w:rFonts w:ascii="Times New Roman"/>
                <w:b w:val="false"/>
                <w:i w:val="false"/>
                <w:color w:val="000000"/>
                <w:sz w:val="20"/>
              </w:rPr>
              <w:t>
1. Оңтүстіктегі жеңіл сазды топырақтардағы қара топырақтардағы сазды-дәнді-жусанды-әр түрлі шөптесін өсімдіктер (ойықты бетеге, жіңішке табан жіңішке, қауырсынды қызылбас, сұр жусан, австриялық жусан,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Оңтүстіктегі қара топырақты орташа сазды топырақтардағы тырс-әр түрлі шөпті-жусанды (түкті қауырсынды шөп, күміс вероника, ұсақ насыбайгүл,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Оңтүстіктегі орташа сазды топырақтардағы қара топырақтардағы сазды-дәнді-шөпті-жусанды</w:t>
            </w:r>
          </w:p>
          <w:p>
            <w:pPr>
              <w:spacing w:after="20"/>
              <w:ind w:left="20"/>
              <w:jc w:val="both"/>
            </w:pPr>
            <w:r>
              <w:rPr>
                <w:rFonts w:ascii="Times New Roman"/>
                <w:b w:val="false"/>
                <w:i w:val="false"/>
                <w:color w:val="000000"/>
                <w:sz w:val="20"/>
              </w:rPr>
              <w:t>
(ойықты сұлы жармасы, түкті қауырсын шөбі, түкті төл, австриялық жусан, Шренков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Оңтүстіктегі орташа сазды қара топырақтардағы сазды-сазды-суық жусанды (ойықты бетеге, жіңішке аяқты жіңішке,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5Б</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Аздап толқынды жазық</w:t>
            </w:r>
          </w:p>
          <w:p>
            <w:pPr>
              <w:spacing w:after="20"/>
              <w:ind w:left="20"/>
              <w:jc w:val="both"/>
            </w:pPr>
            <w:r>
              <w:rPr>
                <w:rFonts w:ascii="Times New Roman"/>
                <w:b w:val="false"/>
                <w:i w:val="false"/>
                <w:color w:val="000000"/>
                <w:sz w:val="20"/>
              </w:rPr>
              <w:t>
Қара топырақты сортаңдарда шымды-дәнді-жусанды (ойықты бетеге, түкті бетеге, жіңішке табан, сұр жусан, Шренков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Әлсіз толқынды жазық</w:t>
            </w:r>
          </w:p>
          <w:p>
            <w:pPr>
              <w:spacing w:after="20"/>
              <w:ind w:left="20"/>
              <w:jc w:val="both"/>
            </w:pPr>
            <w:r>
              <w:rPr>
                <w:rFonts w:ascii="Times New Roman"/>
                <w:b w:val="false"/>
                <w:i w:val="false"/>
                <w:color w:val="000000"/>
                <w:sz w:val="20"/>
              </w:rPr>
              <w:t>
Оңтүстіктегі орташа сазды топырақтардағы қара топырақтардағы сазды-дәнді-шөпті-жусанды (ойықты сұлы жармасы, түкті қауырсын шөбі, түкті төл, австриялық жусан, Шренков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Әлсіз толқынды жазық</w:t>
            </w:r>
          </w:p>
          <w:p>
            <w:pPr>
              <w:spacing w:after="20"/>
              <w:ind w:left="20"/>
              <w:jc w:val="both"/>
            </w:pPr>
            <w:r>
              <w:rPr>
                <w:rFonts w:ascii="Times New Roman"/>
                <w:b w:val="false"/>
                <w:i w:val="false"/>
                <w:color w:val="000000"/>
                <w:sz w:val="20"/>
              </w:rPr>
              <w:t>
1. Шалғынды-қара топырақты сортаңды жерлерде сазды-дәнді-шренковск жусанды-әр түрлі шөптесін өсімдіктер</w:t>
            </w:r>
          </w:p>
          <w:p>
            <w:pPr>
              <w:spacing w:after="20"/>
              <w:ind w:left="20"/>
              <w:jc w:val="both"/>
            </w:pPr>
            <w:r>
              <w:rPr>
                <w:rFonts w:ascii="Times New Roman"/>
                <w:b w:val="false"/>
                <w:i w:val="false"/>
                <w:color w:val="000000"/>
                <w:sz w:val="20"/>
              </w:rPr>
              <w:t>
(ойықты бетеге, жіңішке табан, Шренков жусаны, нүктелі сортаң, түкті 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Сортаңды жерлерде шалғынды-қара топырақты сазды-дәнді-суық жусанды-күмістей қара топырақты (ойықты бетеге, жіңішке табан жіңішке, қызыл қауырсынды шөп, суық жусан, күміс түсті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сортаңдарда әр түрлі шөптесін-дәнді-жусанды (белі ашық, қан тамыры тік, қызыл қауырсынды шөп, жіңішке табан жіңішке, бетегелі бетеге, жер қамысы, көкшіл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Аздап толқынды жазық</w:t>
            </w:r>
          </w:p>
          <w:p>
            <w:pPr>
              <w:spacing w:after="20"/>
              <w:ind w:left="20"/>
              <w:jc w:val="both"/>
            </w:pPr>
            <w:r>
              <w:rPr>
                <w:rFonts w:ascii="Times New Roman"/>
                <w:b w:val="false"/>
                <w:i w:val="false"/>
                <w:color w:val="000000"/>
                <w:sz w:val="20"/>
              </w:rPr>
              <w:t>
1. Оңтүстіктегі орташа сазды топырақтардағы қара топырақтардағы сазды-сазды-жусанды (ойықты бетеге, түкті бетеге, жіңішке табан, Шренковская жусан,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 ортасұзды сазды сазды-жусанды-әр түрлі шөптесінді топырақтарда топырақта(ойықты бетеге, жіңішке аяқты жіңішке, қызыл қауырсынды шөп, сұр жусан, австриялық жусан,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Жусанды-дәнді дақылдар оңтүстіктегі орташа сазды топырақтардың қара топырақтарында (Шренковская жусаны, австриялық жусан, ойықты бетеге,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13а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Аздап толқынды жазық</w:t>
            </w:r>
          </w:p>
          <w:p>
            <w:pPr>
              <w:spacing w:after="20"/>
              <w:ind w:left="20"/>
              <w:jc w:val="both"/>
            </w:pPr>
            <w:r>
              <w:rPr>
                <w:rFonts w:ascii="Times New Roman"/>
                <w:b w:val="false"/>
                <w:i w:val="false"/>
                <w:color w:val="000000"/>
                <w:sz w:val="20"/>
              </w:rPr>
              <w:t>
Шалғынды-қара топырақты сортаңдардағы австриялық жусан-дәнді дақылдар (австриялық жусан, борозды бетеге,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5Ба</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Аздап толқынды жазық</w:t>
            </w:r>
          </w:p>
          <w:p>
            <w:pPr>
              <w:spacing w:after="20"/>
              <w:ind w:left="20"/>
              <w:jc w:val="both"/>
            </w:pPr>
            <w:r>
              <w:rPr>
                <w:rFonts w:ascii="Times New Roman"/>
                <w:b w:val="false"/>
                <w:i w:val="false"/>
                <w:color w:val="000000"/>
                <w:sz w:val="20"/>
              </w:rPr>
              <w:t>
Дәнді-жусанды қара топырақты сортаңдарда (борозды бетеге, сусымалы бидай шөбі, австриялық жусан, Шренков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Аздап толқынды жазық</w:t>
            </w:r>
          </w:p>
          <w:p>
            <w:pPr>
              <w:spacing w:after="20"/>
              <w:ind w:left="20"/>
              <w:jc w:val="both"/>
            </w:pPr>
            <w:r>
              <w:rPr>
                <w:rFonts w:ascii="Times New Roman"/>
                <w:b w:val="false"/>
                <w:i w:val="false"/>
                <w:color w:val="000000"/>
                <w:sz w:val="20"/>
              </w:rPr>
              <w:t>
Шалғынды-қара топырақты сортаңдарда дәнді-шренковск жусандары (ең жұқа кильница, пирье сусымалы, жусан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Аздап толқынды жазық</w:t>
            </w:r>
          </w:p>
          <w:p>
            <w:pPr>
              <w:spacing w:after="20"/>
              <w:ind w:left="20"/>
              <w:jc w:val="both"/>
            </w:pPr>
            <w:r>
              <w:rPr>
                <w:rFonts w:ascii="Times New Roman"/>
                <w:b w:val="false"/>
                <w:i w:val="false"/>
                <w:color w:val="000000"/>
                <w:sz w:val="20"/>
              </w:rPr>
              <w:t>
1. Дәнді-жусанды шалғынды қара топырақты сортаңдарда (ойықты бетеге, бетеге тармақты, жіңішке аяқты жіңішке, Шренковская жусан,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 шымды-дәнді-жусанды-түрлі шөптесін өсімдіктер (ойықты бетеге, жіңішке табан, қызыл қауырсынды шөп, сұр жусан, австриялық жусан, нүктелі сортаң,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сортаңды жерлерде сазды-дәнді-шренковск жусанды-әр түрлі шөптесін өсімдіктер</w:t>
            </w:r>
          </w:p>
          <w:p>
            <w:pPr>
              <w:spacing w:after="20"/>
              <w:ind w:left="20"/>
              <w:jc w:val="both"/>
            </w:pPr>
            <w:r>
              <w:rPr>
                <w:rFonts w:ascii="Times New Roman"/>
                <w:b w:val="false"/>
                <w:i w:val="false"/>
                <w:color w:val="000000"/>
                <w:sz w:val="20"/>
              </w:rPr>
              <w:t>
(ойықты бетеге, жіңішке табан, Шренков жусаны, нүктелі сортаң, түкті 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Шалғынды-қара топырақты сортаңдарда әр түрлі шөптесін-дәнді-жусанды (лумбаго ашық, қан тамырлары тік, қауырсынды қызыл, жіңішке аяқты жіңішке, беткей ойықты, жер үсті қамысы,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Аздап толқынды жазық</w:t>
            </w:r>
          </w:p>
          <w:p>
            <w:pPr>
              <w:spacing w:after="20"/>
              <w:ind w:left="20"/>
              <w:jc w:val="both"/>
            </w:pPr>
            <w:r>
              <w:rPr>
                <w:rFonts w:ascii="Times New Roman"/>
                <w:b w:val="false"/>
                <w:i w:val="false"/>
                <w:color w:val="000000"/>
                <w:sz w:val="20"/>
              </w:rPr>
              <w:t>
Шалғынды-қара топырақты орташа сазды топырақтардағы Осково-понтикалық жусан-қамыс тұқымдастары (жіңішке қияқ, понтикалық жусан, қамыс шөбі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Әлсіз толқынды жазық</w:t>
            </w:r>
          </w:p>
          <w:p>
            <w:pPr>
              <w:spacing w:after="20"/>
              <w:ind w:left="20"/>
              <w:jc w:val="both"/>
            </w:pPr>
            <w:r>
              <w:rPr>
                <w:rFonts w:ascii="Times New Roman"/>
                <w:b w:val="false"/>
                <w:i w:val="false"/>
                <w:color w:val="000000"/>
                <w:sz w:val="20"/>
              </w:rPr>
              <w:t>
1. Шалғынды-қара топырақты сортаңдарда дәнді дақылдар (ойықты бетеге, бұтақтанған бетеге, жіңішке табан, Шренковская жусан,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сортаңды жерлерде сазды-дәнді-шөпті-австриялық жусан (қызыл қауырсынды шөп, ойықты бетеге, Бессер сәбізі, нағыз төсеніш, нүктелі сортаң,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сортаңдарда шымды-дәнді-жусанды-түрлі шөптесін өсімдіктер (ойықты бетеге, жіңішке табан, қызыл қауырсынды шөп, сұр жусан, австриялық жусан, нүктелі сортаң,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Әлсіз толқынды жазық</w:t>
            </w:r>
          </w:p>
          <w:p>
            <w:pPr>
              <w:spacing w:after="20"/>
              <w:ind w:left="20"/>
              <w:jc w:val="both"/>
            </w:pPr>
            <w:r>
              <w:rPr>
                <w:rFonts w:ascii="Times New Roman"/>
                <w:b w:val="false"/>
                <w:i w:val="false"/>
                <w:color w:val="000000"/>
                <w:sz w:val="20"/>
              </w:rPr>
              <w:t>
1. Шалғынды-қара топырақты сортаңдарда дәнді дақылдар (ойықты бетеге, бетеге тармақты, жіңішке жіңішке, Шренковская жусан,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сортаңды жерлерде сазды-дәнді-әр түрлі шөптесін-австриялық жусандар (қызыл қауырсынды шөп, ойықты бетеге, Бессер сәбізі, нағыз төсеніш, нүктелі сортаң,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сортаңдарда шымды-дәнді-жусанды-түрлі шөптесін өсімдіктер (ойықты бетеге, жіңішке табан жіңішке, қызыл қауырсынды шөп, көкшіл жусан, австриялық жусан, нүктелі сортаң,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Аздап толқынды жазық</w:t>
            </w:r>
          </w:p>
          <w:p>
            <w:pPr>
              <w:spacing w:after="20"/>
              <w:ind w:left="20"/>
              <w:jc w:val="both"/>
            </w:pPr>
            <w:r>
              <w:rPr>
                <w:rFonts w:ascii="Times New Roman"/>
                <w:b w:val="false"/>
                <w:i w:val="false"/>
                <w:color w:val="000000"/>
                <w:sz w:val="20"/>
              </w:rPr>
              <w:t>
Батпақтанған ауыр саздақтардың уыттарындағы қамыс-қияқ-понтикалық жусан (қамыс жер үсті, ерте қияқ, понт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Әлсіз толқынды жазық</w:t>
            </w:r>
          </w:p>
          <w:p>
            <w:pPr>
              <w:spacing w:after="20"/>
              <w:ind w:left="20"/>
              <w:jc w:val="both"/>
            </w:pPr>
            <w:r>
              <w:rPr>
                <w:rFonts w:ascii="Times New Roman"/>
                <w:b w:val="false"/>
                <w:i w:val="false"/>
                <w:color w:val="000000"/>
                <w:sz w:val="20"/>
              </w:rPr>
              <w:t>
Шалғынды сортаңдардағы Лебедово-бескильницево-шренковск жусандары</w:t>
            </w:r>
          </w:p>
          <w:p>
            <w:pPr>
              <w:spacing w:after="20"/>
              <w:ind w:left="20"/>
              <w:jc w:val="both"/>
            </w:pPr>
            <w:r>
              <w:rPr>
                <w:rFonts w:ascii="Times New Roman"/>
                <w:b w:val="false"/>
                <w:i w:val="false"/>
                <w:color w:val="000000"/>
                <w:sz w:val="20"/>
              </w:rPr>
              <w:t>
(сүйелді квиноа, ең жақсы жүзбе жүз, жусан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Әлсіз толқынды жазық</w:t>
            </w:r>
          </w:p>
          <w:p>
            <w:pPr>
              <w:spacing w:after="20"/>
              <w:ind w:left="20"/>
              <w:jc w:val="both"/>
            </w:pPr>
            <w:r>
              <w:rPr>
                <w:rFonts w:ascii="Times New Roman"/>
                <w:b w:val="false"/>
                <w:i w:val="false"/>
                <w:color w:val="000000"/>
                <w:sz w:val="20"/>
              </w:rPr>
              <w:t>
1. Шалғынды-қара топырақты сортаңдарда дәнді дақылдар</w:t>
            </w:r>
          </w:p>
          <w:p>
            <w:pPr>
              <w:spacing w:after="20"/>
              <w:ind w:left="20"/>
              <w:jc w:val="both"/>
            </w:pPr>
            <w:r>
              <w:rPr>
                <w:rFonts w:ascii="Times New Roman"/>
                <w:b w:val="false"/>
                <w:i w:val="false"/>
                <w:color w:val="000000"/>
                <w:sz w:val="20"/>
              </w:rPr>
              <w:t>
(ойықты бетеге, бұтақшалы бетеге, жіңішке табан, Шренковская жусан,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 дәнді-шренковск жусандары</w:t>
            </w:r>
          </w:p>
          <w:p>
            <w:pPr>
              <w:spacing w:after="20"/>
              <w:ind w:left="20"/>
              <w:jc w:val="both"/>
            </w:pPr>
            <w:r>
              <w:rPr>
                <w:rFonts w:ascii="Times New Roman"/>
                <w:b w:val="false"/>
                <w:i w:val="false"/>
                <w:color w:val="000000"/>
                <w:sz w:val="20"/>
              </w:rPr>
              <w:t>
(ең жұқа кильница, пирье сусымалы, жусан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Әлсіз толқынды жазық</w:t>
            </w:r>
          </w:p>
          <w:p>
            <w:pPr>
              <w:spacing w:after="20"/>
              <w:ind w:left="20"/>
              <w:jc w:val="both"/>
            </w:pPr>
            <w:r>
              <w:rPr>
                <w:rFonts w:ascii="Times New Roman"/>
                <w:b w:val="false"/>
                <w:i w:val="false"/>
                <w:color w:val="000000"/>
                <w:sz w:val="20"/>
              </w:rPr>
              <w:t>
1. Шалғынды-қара топырақты сортаңдарда дәнді дақылдар</w:t>
            </w:r>
          </w:p>
          <w:p>
            <w:pPr>
              <w:spacing w:after="20"/>
              <w:ind w:left="20"/>
              <w:jc w:val="both"/>
            </w:pPr>
            <w:r>
              <w:rPr>
                <w:rFonts w:ascii="Times New Roman"/>
                <w:b w:val="false"/>
                <w:i w:val="false"/>
                <w:color w:val="000000"/>
                <w:sz w:val="20"/>
              </w:rPr>
              <w:t>
(ойықты бетеге, бұтақшалы бетеге, жіңішке табан, Шренковская жусан,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Шымды-дәнді-әр түрлі шөптесіндер-шалғынды-қара топырақты сортаңдардағы австриялық жусандар (қызыл қауырсынды шөп, ойықты бетеге, Бессер сәбізі, нағыз төсеніш, нүктелі сортаң,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Аздап толқынды жазық</w:t>
            </w:r>
          </w:p>
          <w:p>
            <w:pPr>
              <w:spacing w:after="20"/>
              <w:ind w:left="20"/>
              <w:jc w:val="both"/>
            </w:pPr>
            <w:r>
              <w:rPr>
                <w:rFonts w:ascii="Times New Roman"/>
                <w:b w:val="false"/>
                <w:i w:val="false"/>
                <w:color w:val="000000"/>
                <w:sz w:val="20"/>
              </w:rPr>
              <w:t>
1. Талшынды сортаңдарда дәнді-салқын толымды (ойықты бетеге, жіңішке табан, сусымалы бидай шөбі,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Сортаңға арналған шөгіндісі бар әр түрлі шөптесін-дәнді-понтикалық жусандар қызғылт қоңыр (белі ашық, қан тамыры тік, жер үсті қамысы, ойықты бетеге, понт жусаны, еңкейген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Жусанды-дәнді дақылдар қызғылт сортаңдарда (Шренковская жусаны, суық жусан, ойықты бетеге,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Әлсіз толқынды жазық</w:t>
            </w:r>
          </w:p>
          <w:p>
            <w:pPr>
              <w:spacing w:after="20"/>
              <w:ind w:left="20"/>
              <w:jc w:val="both"/>
            </w:pPr>
            <w:r>
              <w:rPr>
                <w:rFonts w:ascii="Times New Roman"/>
                <w:b w:val="false"/>
                <w:i w:val="false"/>
                <w:color w:val="000000"/>
                <w:sz w:val="20"/>
              </w:rPr>
              <w:t>
1. Оңтүстіктегі қара топырақты орташа сазды топырақтардағы сазды-дәнді-жусанды-әр түрлі шөптесін өсімдіктер</w:t>
            </w:r>
          </w:p>
          <w:p>
            <w:pPr>
              <w:spacing w:after="20"/>
              <w:ind w:left="20"/>
              <w:jc w:val="both"/>
            </w:pPr>
            <w:r>
              <w:rPr>
                <w:rFonts w:ascii="Times New Roman"/>
                <w:b w:val="false"/>
                <w:i w:val="false"/>
                <w:color w:val="000000"/>
                <w:sz w:val="20"/>
              </w:rPr>
              <w:t>
(ойықты бетеге, жіңішке табан, қызыл қауырсынды шөп, сұр жусан, австриялық жусан, нүктелі сортаң,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Оңтүстіктегі қара топырақты орташа сазды топырақтардағы тырс-әр түрлі шөпті-жусанды (түкті қауырсынды шөп, күміс вероника, ұсақ насыбайгүл,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Әлсіз толқынды жазық</w:t>
            </w:r>
          </w:p>
          <w:p>
            <w:pPr>
              <w:spacing w:after="20"/>
              <w:ind w:left="20"/>
              <w:jc w:val="both"/>
            </w:pPr>
            <w:r>
              <w:rPr>
                <w:rFonts w:ascii="Times New Roman"/>
                <w:b w:val="false"/>
                <w:i w:val="false"/>
                <w:color w:val="000000"/>
                <w:sz w:val="20"/>
              </w:rPr>
              <w:t>
Оңтүстіктің қара топырақтарындағы сазды-дәнді-суық жусанды орташа сазды топырақтарда (ойықты бетеге, жіңішке табан,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Әлсіз толқынды жазық</w:t>
            </w:r>
          </w:p>
          <w:p>
            <w:pPr>
              <w:spacing w:after="20"/>
              <w:ind w:left="20"/>
              <w:jc w:val="both"/>
            </w:pPr>
            <w:r>
              <w:rPr>
                <w:rFonts w:ascii="Times New Roman"/>
                <w:b w:val="false"/>
                <w:i w:val="false"/>
                <w:color w:val="000000"/>
                <w:sz w:val="20"/>
              </w:rPr>
              <w:t>
1. Шалғынды-қара топырақты сортаңдарда сазды-дәнді-суық жусанды-күмістей-қызғылт түсті (ойықты бетеге, жіңішке табан, қызыл қауырсынды шөп, суық жусан,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 дәнді дақылдар</w:t>
            </w:r>
          </w:p>
          <w:p>
            <w:pPr>
              <w:spacing w:after="20"/>
              <w:ind w:left="20"/>
              <w:jc w:val="both"/>
            </w:pPr>
            <w:r>
              <w:rPr>
                <w:rFonts w:ascii="Times New Roman"/>
                <w:b w:val="false"/>
                <w:i w:val="false"/>
                <w:color w:val="000000"/>
                <w:sz w:val="20"/>
              </w:rPr>
              <w:t>
(ойықты бетеге, бұтақшалы бетеге, жіңішке табан, Шренковская жусан,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сортаңды жерлерде сазды-дәнді-әр түрлі шөптесін-австриялық жусандар (қызыл қауырсынды шөп, ойықты бетеге, Бессер сәбізі, нағыз төсеніш, нүктелі сортаң,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Жусанды-дәнді дақылдар қызғылт сортаңдарда (Шренковская жусаны, суық жусан, ойықты бетеге,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Әлсіз толқынды жазық</w:t>
            </w:r>
          </w:p>
          <w:p>
            <w:pPr>
              <w:spacing w:after="20"/>
              <w:ind w:left="20"/>
              <w:jc w:val="both"/>
            </w:pPr>
            <w:r>
              <w:rPr>
                <w:rFonts w:ascii="Times New Roman"/>
                <w:b w:val="false"/>
                <w:i w:val="false"/>
                <w:color w:val="000000"/>
                <w:sz w:val="20"/>
              </w:rPr>
              <w:t>
Сортаң жерлерде дәнді дақылдар қара топырақты (ойықты бетеге, сусымалы бидай шөбі, Шренков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малдың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Аздап толқынды жазық</w:t>
            </w:r>
          </w:p>
          <w:p>
            <w:pPr>
              <w:spacing w:after="20"/>
              <w:ind w:left="20"/>
              <w:jc w:val="both"/>
            </w:pPr>
            <w:r>
              <w:rPr>
                <w:rFonts w:ascii="Times New Roman"/>
                <w:b w:val="false"/>
                <w:i w:val="false"/>
                <w:color w:val="000000"/>
                <w:sz w:val="20"/>
              </w:rPr>
              <w:t>
Әр түрлі шөптесін-қамысты-қияқты, бұталы жусанмен, орташа сазды шымды уыттарда (тұтқыр шалғындық, алты жапырақты шалғындық, ұзын жапырақты вероника, жер үсті қамысы, жіңішке қияқ, бұталы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Әлсіз толқынды жазық</w:t>
            </w:r>
          </w:p>
          <w:p>
            <w:pPr>
              <w:spacing w:after="20"/>
              <w:ind w:left="20"/>
              <w:jc w:val="both"/>
            </w:pPr>
            <w:r>
              <w:rPr>
                <w:rFonts w:ascii="Times New Roman"/>
                <w:b w:val="false"/>
                <w:i w:val="false"/>
                <w:color w:val="000000"/>
                <w:sz w:val="20"/>
              </w:rPr>
              <w:t>
Шалғынды-понтикалық жусанды-қамысты орташа сазды шымды уыттарда</w:t>
            </w:r>
          </w:p>
          <w:p>
            <w:pPr>
              <w:spacing w:after="20"/>
              <w:ind w:left="20"/>
              <w:jc w:val="both"/>
            </w:pPr>
            <w:r>
              <w:rPr>
                <w:rFonts w:ascii="Times New Roman"/>
                <w:b w:val="false"/>
                <w:i w:val="false"/>
                <w:color w:val="000000"/>
                <w:sz w:val="20"/>
              </w:rPr>
              <w:t>
(жіңішке қияқ, понтикалық жусан, қамыс шөбі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5Ба</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Әлсіз толқынды жазық</w:t>
            </w:r>
          </w:p>
          <w:p>
            <w:pPr>
              <w:spacing w:after="20"/>
              <w:ind w:left="20"/>
              <w:jc w:val="both"/>
            </w:pPr>
            <w:r>
              <w:rPr>
                <w:rFonts w:ascii="Times New Roman"/>
                <w:b w:val="false"/>
                <w:i w:val="false"/>
                <w:color w:val="000000"/>
                <w:sz w:val="20"/>
              </w:rPr>
              <w:t>
1. Қара топырақты сортаңдарда дәнді дақылдар (борозды бетеге, сусымалы бидай шөбі, австриялық жусан, Шренков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Дәнді-әр түрлі шөптесін-австриялық жусан қара топырақты сортаңдарда</w:t>
            </w:r>
          </w:p>
          <w:p>
            <w:pPr>
              <w:spacing w:after="20"/>
              <w:ind w:left="20"/>
              <w:jc w:val="both"/>
            </w:pPr>
            <w:r>
              <w:rPr>
                <w:rFonts w:ascii="Times New Roman"/>
                <w:b w:val="false"/>
                <w:i w:val="false"/>
                <w:color w:val="000000"/>
                <w:sz w:val="20"/>
              </w:rPr>
              <w:t>
(қызыл қауырсынды шөп, жер үсті қамысы, ұсақ насыбайгүл, тік қан тамыры,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Әлсіз толқынды жазық</w:t>
            </w:r>
          </w:p>
          <w:p>
            <w:pPr>
              <w:spacing w:after="20"/>
              <w:ind w:left="20"/>
              <w:jc w:val="both"/>
            </w:pPr>
            <w:r>
              <w:rPr>
                <w:rFonts w:ascii="Times New Roman"/>
                <w:b w:val="false"/>
                <w:i w:val="false"/>
                <w:color w:val="000000"/>
                <w:sz w:val="20"/>
              </w:rPr>
              <w:t>
1. Шалғынды-қара топырақты сортаңдарда дәнді дақылдар</w:t>
            </w:r>
          </w:p>
          <w:p>
            <w:pPr>
              <w:spacing w:after="20"/>
              <w:ind w:left="20"/>
              <w:jc w:val="both"/>
            </w:pPr>
            <w:r>
              <w:rPr>
                <w:rFonts w:ascii="Times New Roman"/>
                <w:b w:val="false"/>
                <w:i w:val="false"/>
                <w:color w:val="000000"/>
                <w:sz w:val="20"/>
              </w:rPr>
              <w:t>
(борозды бетеге, сусымалы бидай шөбі, австриялық жусан, Шренков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сортаңды жерлерде сазды-дәнді-әр түрлі шөптесін-австриялық жусандар (қызыл қауырсынды шөп, ойықты бетеге, Бессер сәбізі, нағыз төсеніш, нүктелі сортаң,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сортаңдарда Шренковск-жусанды-перейндер (Шренковская жусаны,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Әлсіз толқынды жазық</w:t>
            </w:r>
          </w:p>
          <w:p>
            <w:pPr>
              <w:spacing w:after="20"/>
              <w:ind w:left="20"/>
              <w:jc w:val="both"/>
            </w:pPr>
            <w:r>
              <w:rPr>
                <w:rFonts w:ascii="Times New Roman"/>
                <w:b w:val="false"/>
                <w:i w:val="false"/>
                <w:color w:val="000000"/>
                <w:sz w:val="20"/>
              </w:rPr>
              <w:t>
1. Оңтүстіктегі қара топырақты орташа сазды топырақтардағы сазды-дәнді-жусанды-әр түрлі шөптесін өсімдіктер</w:t>
            </w:r>
          </w:p>
          <w:p>
            <w:pPr>
              <w:spacing w:after="20"/>
              <w:ind w:left="20"/>
              <w:jc w:val="both"/>
            </w:pPr>
            <w:r>
              <w:rPr>
                <w:rFonts w:ascii="Times New Roman"/>
                <w:b w:val="false"/>
                <w:i w:val="false"/>
                <w:color w:val="000000"/>
                <w:sz w:val="20"/>
              </w:rPr>
              <w:t>
(ойықты бетеге, жіңішке табан, қызыл қауырсынды шөп, сұр жусан, австриялық жусан, нүктелі сортаң,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Оңтүстіктегі қара топырақты орташа сазды топырақтардағы тырс-әр түрлі шөпті-жусанды (түкті қауырсынды шөп, күміс вероника, ұсақ насыбайгүл,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Әлсіз толқынды жазық</w:t>
            </w:r>
          </w:p>
          <w:p>
            <w:pPr>
              <w:spacing w:after="20"/>
              <w:ind w:left="20"/>
              <w:jc w:val="both"/>
            </w:pPr>
            <w:r>
              <w:rPr>
                <w:rFonts w:ascii="Times New Roman"/>
                <w:b w:val="false"/>
                <w:i w:val="false"/>
                <w:color w:val="000000"/>
                <w:sz w:val="20"/>
              </w:rPr>
              <w:t>
1. Шалғынды-қара топырақты сортаңдарда шымды-дәнді-жусанды-түрлі шөптесін өсімдіктер (ойықты бетеге, жіңішке жіңішке, қызыл қауырсынды шөп, сұр жусан, австриялық жусан, нүктелі сортаң,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сортаңды жерлерде сазды-дәнді-әр түрлі шөптесін-австриялық жусандар (қызыл қауырсынды шөп, ойықты бетеге, Бессер сәбізі, нағыз төсеніш, нүктелі сортаң,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сортаңдарда дәнді дақылдар</w:t>
            </w:r>
          </w:p>
          <w:p>
            <w:pPr>
              <w:spacing w:after="20"/>
              <w:ind w:left="20"/>
              <w:jc w:val="both"/>
            </w:pPr>
            <w:r>
              <w:rPr>
                <w:rFonts w:ascii="Times New Roman"/>
                <w:b w:val="false"/>
                <w:i w:val="false"/>
                <w:color w:val="000000"/>
                <w:sz w:val="20"/>
              </w:rPr>
              <w:t>
(ойықты бетеге, бетеге тармақты, жіңішке жіңішке, Шренковская жусан,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Шалғынды-қара топырақты сортаңдарда әр түрлі шөптесін-дәнді-жусанды (белі ашық, қан тамыры тік, қызыл қауырсынды шөп, жіңішке табан, ойықты бетеге, жер қамысы,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Әлсіз толқынды жазық</w:t>
            </w:r>
          </w:p>
          <w:p>
            <w:pPr>
              <w:spacing w:after="20"/>
              <w:ind w:left="20"/>
              <w:jc w:val="both"/>
            </w:pPr>
            <w:r>
              <w:rPr>
                <w:rFonts w:ascii="Times New Roman"/>
                <w:b w:val="false"/>
                <w:i w:val="false"/>
                <w:color w:val="000000"/>
                <w:sz w:val="20"/>
              </w:rPr>
              <w:t>
Шалғынды-қара топырақты сортаңды жерлерде сазды-дәнді-әр түрлі шөптесін-австриялық жусандар (қызыл қауырсынды шөп, ойықты бетеге, Бессер сәбізі, нағыз төсеніш, нүктелі сортаң,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Әлсіз толқынды жазық</w:t>
            </w:r>
          </w:p>
          <w:p>
            <w:pPr>
              <w:spacing w:after="20"/>
              <w:ind w:left="20"/>
              <w:jc w:val="both"/>
            </w:pPr>
            <w:r>
              <w:rPr>
                <w:rFonts w:ascii="Times New Roman"/>
                <w:b w:val="false"/>
                <w:i w:val="false"/>
                <w:color w:val="000000"/>
                <w:sz w:val="20"/>
              </w:rPr>
              <w:t>
1. Шалғынды-қара топырақты сортаңдарда дәнді дақылдар (ойықты бетеге, бетеге тармақты, жіңішке жіңішке, Шренковская жусан,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 сортаңдарда шымды-дәнді-жусанды-әр түрлі шөптесін өсімдіктер-қара топырақты (ойықты бетеге, жіңішке жіңішке, қызыл қауырсынды шөп, сұр жусан, австриялық жусан, нүктелі сортаң, тік қан тамыры,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Шалғынды-қара топырақты сортаңды жерлерде сазды-дәнді-әр түрлі шөптесін-австриялық жусандар (қызыл қауырсынды шөп, ойықты бетеге, Бессер сәбізі, нағыз төсеніш, нүктелі сортаң,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Шалғынды-қара топырақты сортаңдарда жусанды-дәнді-кермек тұқымдас (Шренковская жусаны, австриялық жусан, ең жақсы жүзімдік, сусымалы бидай шөбі, кермек Гмелина)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Жусанды-дәнді дақылдар сортаңда шалғынды-қара топырақты (суық жусан, Шренковская жусан, ойықты бетеге, жіңішке аяқты жіңішке, сусымалы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Әлсіз толқынды жазық</w:t>
            </w:r>
          </w:p>
          <w:p>
            <w:pPr>
              <w:spacing w:after="20"/>
              <w:ind w:left="20"/>
              <w:jc w:val="both"/>
            </w:pPr>
            <w:r>
              <w:rPr>
                <w:rFonts w:ascii="Times New Roman"/>
                <w:b w:val="false"/>
                <w:i w:val="false"/>
                <w:color w:val="000000"/>
                <w:sz w:val="20"/>
              </w:rPr>
              <w:t>
Шалғынды-қара топырақты сортаңдарда жусанды-шымды-дәнді-сортаңды (сұр жусан, австриялық жусан, ойықты бетеге, жіңішке табан, түкті қауырсын шөп, нүктелі сортаң)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Әлсіз толқынды жазық</w:t>
            </w:r>
          </w:p>
          <w:p>
            <w:pPr>
              <w:spacing w:after="20"/>
              <w:ind w:left="20"/>
              <w:jc w:val="both"/>
            </w:pPr>
            <w:r>
              <w:rPr>
                <w:rFonts w:ascii="Times New Roman"/>
                <w:b w:val="false"/>
                <w:i w:val="false"/>
                <w:color w:val="000000"/>
                <w:sz w:val="20"/>
              </w:rPr>
              <w:t>
Сүйір сүйір-жиексіз сортаңда-қара топырақты (тармақты үшкір, желсіз ең жұқа)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120,6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Әлсіз толқынды жазық</w:t>
            </w:r>
          </w:p>
          <w:p>
            <w:pPr>
              <w:spacing w:after="20"/>
              <w:ind w:left="20"/>
              <w:jc w:val="both"/>
            </w:pPr>
            <w:r>
              <w:rPr>
                <w:rFonts w:ascii="Times New Roman"/>
                <w:b w:val="false"/>
                <w:i w:val="false"/>
                <w:color w:val="000000"/>
                <w:sz w:val="20"/>
              </w:rPr>
              <w:t>
Шалғынды-қара топырақты сортаңдалған әр түрлі шөптесін-жусанды-шымды-қожды (алты жапырақты шалғындық, Бессер сәбізі, армян жусаны, понтикалық жусан, қауырсынды қауырсын шөп, шөлді сұлы)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Қоқыс үйіндісі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Қоқыс үйіндісі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Қоқыс үйіндісі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Қоқыс үйіндісі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Қоқыс үйіндісі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Қоқыс үйіндісі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Қоқыс үйіндісі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Қамыс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Қамыс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Мал жаюды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p>
            <w:pPr>
              <w:spacing w:after="20"/>
              <w:ind w:left="20"/>
              <w:jc w:val="both"/>
            </w:pPr>
            <w:r>
              <w:rPr>
                <w:rFonts w:ascii="Times New Roman"/>
                <w:b w:val="false"/>
                <w:i w:val="false"/>
                <w:color w:val="000000"/>
                <w:sz w:val="20"/>
              </w:rPr>
              <w:t>
нағыз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p>
            <w:pPr>
              <w:spacing w:after="20"/>
              <w:ind w:left="20"/>
              <w:jc w:val="both"/>
            </w:pPr>
            <w:r>
              <w:rPr>
                <w:rFonts w:ascii="Times New Roman"/>
                <w:b w:val="false"/>
                <w:i w:val="false"/>
                <w:color w:val="000000"/>
                <w:sz w:val="20"/>
              </w:rPr>
              <w:t>
нағыз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Мал жаюды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жерлер</w:t>
            </w:r>
          </w:p>
          <w:p>
            <w:pPr>
              <w:spacing w:after="20"/>
              <w:ind w:left="20"/>
              <w:jc w:val="both"/>
            </w:pPr>
            <w:r>
              <w:rPr>
                <w:rFonts w:ascii="Times New Roman"/>
                <w:b w:val="false"/>
                <w:i w:val="false"/>
                <w:color w:val="000000"/>
                <w:sz w:val="20"/>
              </w:rPr>
              <w:t>
Мал жаюды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p>
            <w:pPr>
              <w:spacing w:after="20"/>
              <w:ind w:left="20"/>
              <w:jc w:val="both"/>
            </w:pPr>
            <w:r>
              <w:rPr>
                <w:rFonts w:ascii="Times New Roman"/>
                <w:b w:val="false"/>
                <w:i w:val="false"/>
                <w:color w:val="000000"/>
                <w:sz w:val="20"/>
              </w:rPr>
              <w:t>
нағыз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Мал жаюды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p>
            <w:pPr>
              <w:spacing w:after="20"/>
              <w:ind w:left="20"/>
              <w:jc w:val="both"/>
            </w:pPr>
            <w:r>
              <w:rPr>
                <w:rFonts w:ascii="Times New Roman"/>
                <w:b w:val="false"/>
                <w:i w:val="false"/>
                <w:color w:val="000000"/>
                <w:sz w:val="20"/>
              </w:rPr>
              <w:t>
Жайылымдық жүктемені қысқарту</w:t>
            </w:r>
          </w:p>
        </w:tc>
      </w:tr>
    </w:tbl>
    <w:p>
      <w:pPr>
        <w:spacing w:after="0"/>
        <w:ind w:left="0"/>
        <w:jc w:val="left"/>
      </w:pPr>
      <w:r>
        <w:rPr>
          <w:rFonts w:ascii="Times New Roman"/>
          <w:b/>
          <w:i w:val="false"/>
          <w:color w:val="000000"/>
        </w:rPr>
        <w:t xml:space="preserve"> Тереңкөл ауданы бойынша мал қорымдары (биотермиялық</w:t>
      </w:r>
      <w:r>
        <w:br/>
      </w:r>
      <w:r>
        <w:rPr>
          <w:rFonts w:ascii="Times New Roman"/>
          <w:b/>
          <w:i w:val="false"/>
          <w:color w:val="000000"/>
        </w:rPr>
        <w:t>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көлемі (алаңы)</w:t>
            </w:r>
          </w:p>
          <w:p>
            <w:pPr>
              <w:spacing w:after="20"/>
              <w:ind w:left="20"/>
              <w:jc w:val="both"/>
            </w:pPr>
            <w:r>
              <w:rPr>
                <w:rFonts w:ascii="Times New Roman"/>
                <w:b w:val="false"/>
                <w:i w:val="false"/>
                <w:color w:val="000000"/>
                <w:sz w:val="20"/>
              </w:rPr>
              <w:t>
(шаршы метрлер)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Октябрь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14-208-003-011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Первомайское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14-208-005-003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окруіг, Благовещенка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14-208-009-004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Мотогул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14-208-007-072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Лесное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14-208-006-034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Қарасуық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ауылдық округі, Жаңабет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14-208-094-011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ауылдық округ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ауылдық округі, Жасқайрат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14-208-093-072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ауылдық округ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Осьмерыжск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14-208-119-196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Луговое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14-208-122-086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Зеленая роща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14-208-118-137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Новоспасовка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14-208-146-067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Ивановка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14-208-146-005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Калиновка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14-208-021-074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Қызылдау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14-208-022-085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Байқоныс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14-208-229-022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Қызылтаң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14-208-231-155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Тілеубай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14-208-230-054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ауылдық округі, Федоровка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14-208-034-005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 Трофимовка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14-208-071-009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Жаңақұрылыс ауылдық округтің “әкім аппараты" ММ әкімі"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ауылдық округі, Алтай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14-208-261-004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ауылдық округі, Фрументьевка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14-208-261-002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Тереңкөл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14-208-181-006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Береговой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14-208-120-002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Песчан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14-208-212-009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ауылдық округі, Томарлы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примитивті,</w:t>
            </w:r>
          </w:p>
          <w:p>
            <w:pPr>
              <w:spacing w:after="20"/>
              <w:ind w:left="20"/>
              <w:jc w:val="both"/>
            </w:pPr>
            <w:r>
              <w:rPr>
                <w:rFonts w:ascii="Times New Roman"/>
                <w:b w:val="false"/>
                <w:i w:val="false"/>
                <w:color w:val="000000"/>
                <w:sz w:val="20"/>
              </w:rPr>
              <w:t>
4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істемейді,</w:t>
            </w:r>
          </w:p>
          <w:p>
            <w:pPr>
              <w:spacing w:after="20"/>
              <w:ind w:left="20"/>
              <w:jc w:val="both"/>
            </w:pPr>
            <w:r>
              <w:rPr>
                <w:rFonts w:ascii="Times New Roman"/>
                <w:b w:val="false"/>
                <w:i w:val="false"/>
                <w:color w:val="000000"/>
                <w:sz w:val="20"/>
              </w:rPr>
              <w:t>
4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8"/>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(ұңғымалар),</w:t>
            </w:r>
          </w:p>
          <w:p>
            <w:pPr>
              <w:spacing w:after="20"/>
              <w:ind w:left="20"/>
              <w:jc w:val="both"/>
            </w:pPr>
            <w:r>
              <w:rPr>
                <w:rFonts w:ascii="Times New Roman"/>
                <w:b w:val="false"/>
                <w:i w:val="false"/>
                <w:color w:val="000000"/>
                <w:sz w:val="20"/>
              </w:rPr>
              <w:t>
1 (құдық)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км (ұңғымалар),</w:t>
            </w:r>
          </w:p>
          <w:p>
            <w:pPr>
              <w:spacing w:after="20"/>
              <w:ind w:left="20"/>
              <w:jc w:val="both"/>
            </w:pPr>
            <w:r>
              <w:rPr>
                <w:rFonts w:ascii="Times New Roman"/>
                <w:b w:val="false"/>
                <w:i w:val="false"/>
                <w:color w:val="000000"/>
                <w:sz w:val="20"/>
              </w:rPr>
              <w:t>
1 км (құдық)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(мал айдайтын жолдар),</w:t>
            </w:r>
          </w:p>
          <w:p>
            <w:pPr>
              <w:spacing w:after="20"/>
              <w:ind w:left="20"/>
              <w:jc w:val="both"/>
            </w:pPr>
            <w:r>
              <w:rPr>
                <w:rFonts w:ascii="Times New Roman"/>
                <w:b w:val="false"/>
                <w:i w:val="false"/>
                <w:color w:val="000000"/>
                <w:sz w:val="20"/>
              </w:rPr>
              <w:t>
10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 км (мал айдайтын трассалар),</w:t>
            </w:r>
          </w:p>
          <w:p>
            <w:pPr>
              <w:spacing w:after="20"/>
              <w:ind w:left="20"/>
              <w:jc w:val="both"/>
            </w:pPr>
            <w:r>
              <w:rPr>
                <w:rFonts w:ascii="Times New Roman"/>
                <w:b w:val="false"/>
                <w:i w:val="false"/>
                <w:color w:val="000000"/>
                <w:sz w:val="20"/>
              </w:rPr>
              <w:t>
22 км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(жайылымдарды қоршау)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(жайылымдардың қоршаулары)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өткелек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("Бекболат" шаруа қожалығы, басшысы Ерлан Юсупович Алекпаров)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554830100,</w:t>
            </w:r>
          </w:p>
          <w:p>
            <w:pPr>
              <w:spacing w:after="20"/>
              <w:ind w:left="20"/>
              <w:jc w:val="both"/>
            </w:pPr>
            <w:r>
              <w:rPr>
                <w:rFonts w:ascii="Times New Roman"/>
                <w:b w:val="false"/>
                <w:i w:val="false"/>
                <w:color w:val="000000"/>
                <w:sz w:val="20"/>
              </w:rPr>
              <w:t>
554830000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 Тереңкөл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554830200,</w:t>
            </w:r>
          </w:p>
          <w:p>
            <w:pPr>
              <w:spacing w:after="20"/>
              <w:ind w:left="20"/>
              <w:jc w:val="both"/>
            </w:pPr>
            <w:r>
              <w:rPr>
                <w:rFonts w:ascii="Times New Roman"/>
                <w:b w:val="false"/>
                <w:i w:val="false"/>
                <w:color w:val="000000"/>
                <w:sz w:val="20"/>
              </w:rPr>
              <w:t>
554830000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 Тереңкөл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554830700,</w:t>
            </w:r>
          </w:p>
          <w:p>
            <w:pPr>
              <w:spacing w:after="20"/>
              <w:ind w:left="20"/>
              <w:jc w:val="both"/>
            </w:pPr>
            <w:r>
              <w:rPr>
                <w:rFonts w:ascii="Times New Roman"/>
                <w:b w:val="false"/>
                <w:i w:val="false"/>
                <w:color w:val="000000"/>
                <w:sz w:val="20"/>
              </w:rPr>
              <w:t>
554830000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Тереңкөл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554833100,</w:t>
            </w:r>
          </w:p>
          <w:p>
            <w:pPr>
              <w:spacing w:after="20"/>
              <w:ind w:left="20"/>
              <w:jc w:val="both"/>
            </w:pPr>
            <w:r>
              <w:rPr>
                <w:rFonts w:ascii="Times New Roman"/>
                <w:b w:val="false"/>
                <w:i w:val="false"/>
                <w:color w:val="000000"/>
                <w:sz w:val="20"/>
              </w:rPr>
              <w:t>
554833000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 Байқоныс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554833200,</w:t>
            </w:r>
          </w:p>
          <w:p>
            <w:pPr>
              <w:spacing w:after="20"/>
              <w:ind w:left="20"/>
              <w:jc w:val="both"/>
            </w:pPr>
            <w:r>
              <w:rPr>
                <w:rFonts w:ascii="Times New Roman"/>
                <w:b w:val="false"/>
                <w:i w:val="false"/>
                <w:color w:val="000000"/>
                <w:sz w:val="20"/>
              </w:rPr>
              <w:t>
554833000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 Байқоныс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554833300,</w:t>
            </w:r>
          </w:p>
          <w:p>
            <w:pPr>
              <w:spacing w:after="20"/>
              <w:ind w:left="20"/>
              <w:jc w:val="both"/>
            </w:pPr>
            <w:r>
              <w:rPr>
                <w:rFonts w:ascii="Times New Roman"/>
                <w:b w:val="false"/>
                <w:i w:val="false"/>
                <w:color w:val="000000"/>
                <w:sz w:val="20"/>
              </w:rPr>
              <w:t>
554833000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Тілеубай ауылы, Байқоныс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554835100,</w:t>
            </w:r>
          </w:p>
          <w:p>
            <w:pPr>
              <w:spacing w:after="20"/>
              <w:ind w:left="20"/>
              <w:jc w:val="both"/>
            </w:pPr>
            <w:r>
              <w:rPr>
                <w:rFonts w:ascii="Times New Roman"/>
                <w:b w:val="false"/>
                <w:i w:val="false"/>
                <w:color w:val="000000"/>
                <w:sz w:val="20"/>
              </w:rPr>
              <w:t>
554835000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 Береговое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554835200,</w:t>
            </w:r>
          </w:p>
          <w:p>
            <w:pPr>
              <w:spacing w:after="20"/>
              <w:ind w:left="20"/>
              <w:jc w:val="both"/>
            </w:pPr>
            <w:r>
              <w:rPr>
                <w:rFonts w:ascii="Times New Roman"/>
                <w:b w:val="false"/>
                <w:i w:val="false"/>
                <w:color w:val="000000"/>
                <w:sz w:val="20"/>
              </w:rPr>
              <w:t>
554835000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ауылы, Береговое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554835300,</w:t>
            </w:r>
          </w:p>
          <w:p>
            <w:pPr>
              <w:spacing w:after="20"/>
              <w:ind w:left="20"/>
              <w:jc w:val="both"/>
            </w:pPr>
            <w:r>
              <w:rPr>
                <w:rFonts w:ascii="Times New Roman"/>
                <w:b w:val="false"/>
                <w:i w:val="false"/>
                <w:color w:val="000000"/>
                <w:sz w:val="20"/>
              </w:rPr>
              <w:t>
554835000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 Береговое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554835400,</w:t>
            </w:r>
          </w:p>
          <w:p>
            <w:pPr>
              <w:spacing w:after="20"/>
              <w:ind w:left="20"/>
              <w:jc w:val="both"/>
            </w:pPr>
            <w:r>
              <w:rPr>
                <w:rFonts w:ascii="Times New Roman"/>
                <w:b w:val="false"/>
                <w:i w:val="false"/>
                <w:color w:val="000000"/>
                <w:sz w:val="20"/>
              </w:rPr>
              <w:t>
554835000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Осьмерыжск ауылы, Береговой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554839100,</w:t>
            </w:r>
          </w:p>
          <w:p>
            <w:pPr>
              <w:spacing w:after="20"/>
              <w:ind w:left="20"/>
              <w:jc w:val="both"/>
            </w:pPr>
            <w:r>
              <w:rPr>
                <w:rFonts w:ascii="Times New Roman"/>
                <w:b w:val="false"/>
                <w:i w:val="false"/>
                <w:color w:val="000000"/>
                <w:sz w:val="20"/>
              </w:rPr>
              <w:t>
554839000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 Жаңабет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554839300,</w:t>
            </w:r>
          </w:p>
          <w:p>
            <w:pPr>
              <w:spacing w:after="20"/>
              <w:ind w:left="20"/>
              <w:jc w:val="both"/>
            </w:pPr>
            <w:r>
              <w:rPr>
                <w:rFonts w:ascii="Times New Roman"/>
                <w:b w:val="false"/>
                <w:i w:val="false"/>
                <w:color w:val="000000"/>
                <w:sz w:val="20"/>
              </w:rPr>
              <w:t>
554839000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 Жаңабет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554843100,</w:t>
            </w:r>
          </w:p>
          <w:p>
            <w:pPr>
              <w:spacing w:after="20"/>
              <w:ind w:left="20"/>
              <w:jc w:val="both"/>
            </w:pPr>
            <w:r>
              <w:rPr>
                <w:rFonts w:ascii="Times New Roman"/>
                <w:b w:val="false"/>
                <w:i w:val="false"/>
                <w:color w:val="000000"/>
                <w:sz w:val="20"/>
              </w:rPr>
              <w:t>
554843000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 Алтай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554843700,</w:t>
            </w:r>
          </w:p>
          <w:p>
            <w:pPr>
              <w:spacing w:after="20"/>
              <w:ind w:left="20"/>
              <w:jc w:val="both"/>
            </w:pPr>
            <w:r>
              <w:rPr>
                <w:rFonts w:ascii="Times New Roman"/>
                <w:b w:val="false"/>
                <w:i w:val="false"/>
                <w:color w:val="000000"/>
                <w:sz w:val="20"/>
              </w:rPr>
              <w:t>
554843000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Фрументьевка ауылы, Алтай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554845100,</w:t>
            </w:r>
          </w:p>
          <w:p>
            <w:pPr>
              <w:spacing w:after="20"/>
              <w:ind w:left="20"/>
              <w:jc w:val="both"/>
            </w:pPr>
            <w:r>
              <w:rPr>
                <w:rFonts w:ascii="Times New Roman"/>
                <w:b w:val="false"/>
                <w:i w:val="false"/>
                <w:color w:val="000000"/>
                <w:sz w:val="20"/>
              </w:rPr>
              <w:t>
554845000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 Әулиеағаш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554845200,</w:t>
            </w:r>
          </w:p>
          <w:p>
            <w:pPr>
              <w:spacing w:after="20"/>
              <w:ind w:left="20"/>
              <w:jc w:val="both"/>
            </w:pPr>
            <w:r>
              <w:rPr>
                <w:rFonts w:ascii="Times New Roman"/>
                <w:b w:val="false"/>
                <w:i w:val="false"/>
                <w:color w:val="000000"/>
                <w:sz w:val="20"/>
              </w:rPr>
              <w:t>
554845000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 Әулиеағаш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554847100,</w:t>
            </w:r>
          </w:p>
          <w:p>
            <w:pPr>
              <w:spacing w:after="20"/>
              <w:ind w:left="20"/>
              <w:jc w:val="both"/>
            </w:pPr>
            <w:r>
              <w:rPr>
                <w:rFonts w:ascii="Times New Roman"/>
                <w:b w:val="false"/>
                <w:i w:val="false"/>
                <w:color w:val="000000"/>
                <w:sz w:val="20"/>
              </w:rPr>
              <w:t>
554847000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Қоржынқөл ауылы, Жаңақұрылыс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554847200,</w:t>
            </w:r>
          </w:p>
          <w:p>
            <w:pPr>
              <w:spacing w:after="20"/>
              <w:ind w:left="20"/>
              <w:jc w:val="both"/>
            </w:pPr>
            <w:r>
              <w:rPr>
                <w:rFonts w:ascii="Times New Roman"/>
                <w:b w:val="false"/>
                <w:i w:val="false"/>
                <w:color w:val="000000"/>
                <w:sz w:val="20"/>
              </w:rPr>
              <w:t>
554847000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 Жаңақұрылыс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554847400,</w:t>
            </w:r>
          </w:p>
          <w:p>
            <w:pPr>
              <w:spacing w:after="20"/>
              <w:ind w:left="20"/>
              <w:jc w:val="both"/>
            </w:pPr>
            <w:r>
              <w:rPr>
                <w:rFonts w:ascii="Times New Roman"/>
                <w:b w:val="false"/>
                <w:i w:val="false"/>
                <w:color w:val="000000"/>
                <w:sz w:val="20"/>
              </w:rPr>
              <w:t>
554847000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 Жаңақұрылыс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554847500,</w:t>
            </w:r>
          </w:p>
          <w:p>
            <w:pPr>
              <w:spacing w:after="20"/>
              <w:ind w:left="20"/>
              <w:jc w:val="both"/>
            </w:pPr>
            <w:r>
              <w:rPr>
                <w:rFonts w:ascii="Times New Roman"/>
                <w:b w:val="false"/>
                <w:i w:val="false"/>
                <w:color w:val="000000"/>
                <w:sz w:val="20"/>
              </w:rPr>
              <w:t>
554847000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ауылы, Жаңақұрылыс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554849100,</w:t>
            </w:r>
          </w:p>
          <w:p>
            <w:pPr>
              <w:spacing w:after="20"/>
              <w:ind w:left="20"/>
              <w:jc w:val="both"/>
            </w:pPr>
            <w:r>
              <w:rPr>
                <w:rFonts w:ascii="Times New Roman"/>
                <w:b w:val="false"/>
                <w:i w:val="false"/>
                <w:color w:val="000000"/>
                <w:sz w:val="20"/>
              </w:rPr>
              <w:t>
554849000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 Ивановка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554849200,</w:t>
            </w:r>
          </w:p>
          <w:p>
            <w:pPr>
              <w:spacing w:after="20"/>
              <w:ind w:left="20"/>
              <w:jc w:val="both"/>
            </w:pPr>
            <w:r>
              <w:rPr>
                <w:rFonts w:ascii="Times New Roman"/>
                <w:b w:val="false"/>
                <w:i w:val="false"/>
                <w:color w:val="000000"/>
                <w:sz w:val="20"/>
              </w:rPr>
              <w:t>
554849000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Новоспасовка ауылы, Ивановка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554853100,</w:t>
            </w:r>
          </w:p>
          <w:p>
            <w:pPr>
              <w:spacing w:after="20"/>
              <w:ind w:left="20"/>
              <w:jc w:val="both"/>
            </w:pPr>
            <w:r>
              <w:rPr>
                <w:rFonts w:ascii="Times New Roman"/>
                <w:b w:val="false"/>
                <w:i w:val="false"/>
                <w:color w:val="000000"/>
                <w:sz w:val="20"/>
              </w:rPr>
              <w:t>
554853000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 Калиновка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554853300,</w:t>
            </w:r>
          </w:p>
          <w:p>
            <w:pPr>
              <w:spacing w:after="20"/>
              <w:ind w:left="20"/>
              <w:jc w:val="both"/>
            </w:pPr>
            <w:r>
              <w:rPr>
                <w:rFonts w:ascii="Times New Roman"/>
                <w:b w:val="false"/>
                <w:i w:val="false"/>
                <w:color w:val="000000"/>
                <w:sz w:val="20"/>
              </w:rPr>
              <w:t>
554853000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Қызылдау ауылы, Калиновка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554859100,</w:t>
            </w:r>
          </w:p>
          <w:p>
            <w:pPr>
              <w:spacing w:after="20"/>
              <w:ind w:left="20"/>
              <w:jc w:val="both"/>
            </w:pPr>
            <w:r>
              <w:rPr>
                <w:rFonts w:ascii="Times New Roman"/>
                <w:b w:val="false"/>
                <w:i w:val="false"/>
                <w:color w:val="000000"/>
                <w:sz w:val="20"/>
              </w:rPr>
              <w:t>
554859000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Октябрь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554859500,</w:t>
            </w:r>
          </w:p>
          <w:p>
            <w:pPr>
              <w:spacing w:after="20"/>
              <w:ind w:left="20"/>
              <w:jc w:val="both"/>
            </w:pPr>
            <w:r>
              <w:rPr>
                <w:rFonts w:ascii="Times New Roman"/>
                <w:b w:val="false"/>
                <w:i w:val="false"/>
                <w:color w:val="000000"/>
                <w:sz w:val="20"/>
              </w:rPr>
              <w:t>
554859000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 Октябрь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554863100,</w:t>
            </w:r>
          </w:p>
          <w:p>
            <w:pPr>
              <w:spacing w:after="20"/>
              <w:ind w:left="20"/>
              <w:jc w:val="both"/>
            </w:pPr>
            <w:r>
              <w:rPr>
                <w:rFonts w:ascii="Times New Roman"/>
                <w:b w:val="false"/>
                <w:i w:val="false"/>
                <w:color w:val="000000"/>
                <w:sz w:val="20"/>
              </w:rPr>
              <w:t>
554863000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ауылы, Песчан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554863300,</w:t>
            </w:r>
          </w:p>
          <w:p>
            <w:pPr>
              <w:spacing w:after="20"/>
              <w:ind w:left="20"/>
              <w:jc w:val="both"/>
            </w:pPr>
            <w:r>
              <w:rPr>
                <w:rFonts w:ascii="Times New Roman"/>
                <w:b w:val="false"/>
                <w:i w:val="false"/>
                <w:color w:val="000000"/>
                <w:sz w:val="20"/>
              </w:rPr>
              <w:t>
554863000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Қарасуық ауылы, Песчан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554865100,</w:t>
            </w:r>
          </w:p>
          <w:p>
            <w:pPr>
              <w:spacing w:after="20"/>
              <w:ind w:left="20"/>
              <w:jc w:val="both"/>
            </w:pPr>
            <w:r>
              <w:rPr>
                <w:rFonts w:ascii="Times New Roman"/>
                <w:b w:val="false"/>
                <w:i w:val="false"/>
                <w:color w:val="000000"/>
                <w:sz w:val="20"/>
              </w:rPr>
              <w:t>
554865000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ауылы, Томарлы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554865200,</w:t>
            </w:r>
          </w:p>
          <w:p>
            <w:pPr>
              <w:spacing w:after="20"/>
              <w:ind w:left="20"/>
              <w:jc w:val="both"/>
            </w:pPr>
            <w:r>
              <w:rPr>
                <w:rFonts w:ascii="Times New Roman"/>
                <w:b w:val="false"/>
                <w:i w:val="false"/>
                <w:color w:val="000000"/>
                <w:sz w:val="20"/>
              </w:rPr>
              <w:t>
554865000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Воронцовка ауылы, Томарлы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554830100,</w:t>
            </w:r>
          </w:p>
          <w:p>
            <w:pPr>
              <w:spacing w:after="20"/>
              <w:ind w:left="20"/>
              <w:jc w:val="both"/>
            </w:pPr>
            <w:r>
              <w:rPr>
                <w:rFonts w:ascii="Times New Roman"/>
                <w:b w:val="false"/>
                <w:i w:val="false"/>
                <w:color w:val="000000"/>
                <w:sz w:val="20"/>
              </w:rPr>
              <w:t>
554830000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 Тереңкөл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554830200,</w:t>
            </w:r>
          </w:p>
          <w:p>
            <w:pPr>
              <w:spacing w:after="20"/>
              <w:ind w:left="20"/>
              <w:jc w:val="both"/>
            </w:pPr>
            <w:r>
              <w:rPr>
                <w:rFonts w:ascii="Times New Roman"/>
                <w:b w:val="false"/>
                <w:i w:val="false"/>
                <w:color w:val="000000"/>
                <w:sz w:val="20"/>
              </w:rPr>
              <w:t>
554830000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 Тереңкөл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554830700,</w:t>
            </w:r>
          </w:p>
          <w:p>
            <w:pPr>
              <w:spacing w:after="20"/>
              <w:ind w:left="20"/>
              <w:jc w:val="both"/>
            </w:pPr>
            <w:r>
              <w:rPr>
                <w:rFonts w:ascii="Times New Roman"/>
                <w:b w:val="false"/>
                <w:i w:val="false"/>
                <w:color w:val="000000"/>
                <w:sz w:val="20"/>
              </w:rPr>
              <w:t>
554830000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Тереңкөл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554833100,</w:t>
            </w:r>
          </w:p>
          <w:p>
            <w:pPr>
              <w:spacing w:after="20"/>
              <w:ind w:left="20"/>
              <w:jc w:val="both"/>
            </w:pPr>
            <w:r>
              <w:rPr>
                <w:rFonts w:ascii="Times New Roman"/>
                <w:b w:val="false"/>
                <w:i w:val="false"/>
                <w:color w:val="000000"/>
                <w:sz w:val="20"/>
              </w:rPr>
              <w:t>
554833000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 Байқоныс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554833200,</w:t>
            </w:r>
          </w:p>
          <w:p>
            <w:pPr>
              <w:spacing w:after="20"/>
              <w:ind w:left="20"/>
              <w:jc w:val="both"/>
            </w:pPr>
            <w:r>
              <w:rPr>
                <w:rFonts w:ascii="Times New Roman"/>
                <w:b w:val="false"/>
                <w:i w:val="false"/>
                <w:color w:val="000000"/>
                <w:sz w:val="20"/>
              </w:rPr>
              <w:t>
554833000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 Байқоныс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554833300,</w:t>
            </w:r>
          </w:p>
          <w:p>
            <w:pPr>
              <w:spacing w:after="20"/>
              <w:ind w:left="20"/>
              <w:jc w:val="both"/>
            </w:pPr>
            <w:r>
              <w:rPr>
                <w:rFonts w:ascii="Times New Roman"/>
                <w:b w:val="false"/>
                <w:i w:val="false"/>
                <w:color w:val="000000"/>
                <w:sz w:val="20"/>
              </w:rPr>
              <w:t>
554833000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Тілеубай ауылы, Байқоныс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554835100,</w:t>
            </w:r>
          </w:p>
          <w:p>
            <w:pPr>
              <w:spacing w:after="20"/>
              <w:ind w:left="20"/>
              <w:jc w:val="both"/>
            </w:pPr>
            <w:r>
              <w:rPr>
                <w:rFonts w:ascii="Times New Roman"/>
                <w:b w:val="false"/>
                <w:i w:val="false"/>
                <w:color w:val="000000"/>
                <w:sz w:val="20"/>
              </w:rPr>
              <w:t>
554835000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 Береговое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554835200,</w:t>
            </w:r>
          </w:p>
          <w:p>
            <w:pPr>
              <w:spacing w:after="20"/>
              <w:ind w:left="20"/>
              <w:jc w:val="both"/>
            </w:pPr>
            <w:r>
              <w:rPr>
                <w:rFonts w:ascii="Times New Roman"/>
                <w:b w:val="false"/>
                <w:i w:val="false"/>
                <w:color w:val="000000"/>
                <w:sz w:val="20"/>
              </w:rPr>
              <w:t>
554835000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ауылы, Береговое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554835300,</w:t>
            </w:r>
          </w:p>
          <w:p>
            <w:pPr>
              <w:spacing w:after="20"/>
              <w:ind w:left="20"/>
              <w:jc w:val="both"/>
            </w:pPr>
            <w:r>
              <w:rPr>
                <w:rFonts w:ascii="Times New Roman"/>
                <w:b w:val="false"/>
                <w:i w:val="false"/>
                <w:color w:val="000000"/>
                <w:sz w:val="20"/>
              </w:rPr>
              <w:t>
554835000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 Береговое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554835400,</w:t>
            </w:r>
          </w:p>
          <w:p>
            <w:pPr>
              <w:spacing w:after="20"/>
              <w:ind w:left="20"/>
              <w:jc w:val="both"/>
            </w:pPr>
            <w:r>
              <w:rPr>
                <w:rFonts w:ascii="Times New Roman"/>
                <w:b w:val="false"/>
                <w:i w:val="false"/>
                <w:color w:val="000000"/>
                <w:sz w:val="20"/>
              </w:rPr>
              <w:t>
554835000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Осьмерыжск ауылы, Береговой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554839100,</w:t>
            </w:r>
          </w:p>
          <w:p>
            <w:pPr>
              <w:spacing w:after="20"/>
              <w:ind w:left="20"/>
              <w:jc w:val="both"/>
            </w:pPr>
            <w:r>
              <w:rPr>
                <w:rFonts w:ascii="Times New Roman"/>
                <w:b w:val="false"/>
                <w:i w:val="false"/>
                <w:color w:val="000000"/>
                <w:sz w:val="20"/>
              </w:rPr>
              <w:t>
554839000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 Жаңабет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554839300,</w:t>
            </w:r>
          </w:p>
          <w:p>
            <w:pPr>
              <w:spacing w:after="20"/>
              <w:ind w:left="20"/>
              <w:jc w:val="both"/>
            </w:pPr>
            <w:r>
              <w:rPr>
                <w:rFonts w:ascii="Times New Roman"/>
                <w:b w:val="false"/>
                <w:i w:val="false"/>
                <w:color w:val="000000"/>
                <w:sz w:val="20"/>
              </w:rPr>
              <w:t>
554839000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 Жаңабет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554843100,</w:t>
            </w:r>
          </w:p>
          <w:p>
            <w:pPr>
              <w:spacing w:after="20"/>
              <w:ind w:left="20"/>
              <w:jc w:val="both"/>
            </w:pPr>
            <w:r>
              <w:rPr>
                <w:rFonts w:ascii="Times New Roman"/>
                <w:b w:val="false"/>
                <w:i w:val="false"/>
                <w:color w:val="000000"/>
                <w:sz w:val="20"/>
              </w:rPr>
              <w:t>
554843000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 Алтай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554843700,</w:t>
            </w:r>
          </w:p>
          <w:p>
            <w:pPr>
              <w:spacing w:after="20"/>
              <w:ind w:left="20"/>
              <w:jc w:val="both"/>
            </w:pPr>
            <w:r>
              <w:rPr>
                <w:rFonts w:ascii="Times New Roman"/>
                <w:b w:val="false"/>
                <w:i w:val="false"/>
                <w:color w:val="000000"/>
                <w:sz w:val="20"/>
              </w:rPr>
              <w:t>
554843000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Фрументьевка ауылы, Алтай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554845100,</w:t>
            </w:r>
          </w:p>
          <w:p>
            <w:pPr>
              <w:spacing w:after="20"/>
              <w:ind w:left="20"/>
              <w:jc w:val="both"/>
            </w:pPr>
            <w:r>
              <w:rPr>
                <w:rFonts w:ascii="Times New Roman"/>
                <w:b w:val="false"/>
                <w:i w:val="false"/>
                <w:color w:val="000000"/>
                <w:sz w:val="20"/>
              </w:rPr>
              <w:t>
554845000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 Әулиеағаш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554845200,</w:t>
            </w:r>
          </w:p>
          <w:p>
            <w:pPr>
              <w:spacing w:after="20"/>
              <w:ind w:left="20"/>
              <w:jc w:val="both"/>
            </w:pPr>
            <w:r>
              <w:rPr>
                <w:rFonts w:ascii="Times New Roman"/>
                <w:b w:val="false"/>
                <w:i w:val="false"/>
                <w:color w:val="000000"/>
                <w:sz w:val="20"/>
              </w:rPr>
              <w:t>
554845000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 Әулиеағаш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554847100,</w:t>
            </w:r>
          </w:p>
          <w:p>
            <w:pPr>
              <w:spacing w:after="20"/>
              <w:ind w:left="20"/>
              <w:jc w:val="both"/>
            </w:pPr>
            <w:r>
              <w:rPr>
                <w:rFonts w:ascii="Times New Roman"/>
                <w:b w:val="false"/>
                <w:i w:val="false"/>
                <w:color w:val="000000"/>
                <w:sz w:val="20"/>
              </w:rPr>
              <w:t>
554847000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Қоржынқөл ауылы, Жаңақұрылыс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554847200,</w:t>
            </w:r>
          </w:p>
          <w:p>
            <w:pPr>
              <w:spacing w:after="20"/>
              <w:ind w:left="20"/>
              <w:jc w:val="both"/>
            </w:pPr>
            <w:r>
              <w:rPr>
                <w:rFonts w:ascii="Times New Roman"/>
                <w:b w:val="false"/>
                <w:i w:val="false"/>
                <w:color w:val="000000"/>
                <w:sz w:val="20"/>
              </w:rPr>
              <w:t>
554847000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 Жаңақұрылыс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554847400,</w:t>
            </w:r>
          </w:p>
          <w:p>
            <w:pPr>
              <w:spacing w:after="20"/>
              <w:ind w:left="20"/>
              <w:jc w:val="both"/>
            </w:pPr>
            <w:r>
              <w:rPr>
                <w:rFonts w:ascii="Times New Roman"/>
                <w:b w:val="false"/>
                <w:i w:val="false"/>
                <w:color w:val="000000"/>
                <w:sz w:val="20"/>
              </w:rPr>
              <w:t>
554847000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 Жаңақұрылыс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554847500,</w:t>
            </w:r>
          </w:p>
          <w:p>
            <w:pPr>
              <w:spacing w:after="20"/>
              <w:ind w:left="20"/>
              <w:jc w:val="both"/>
            </w:pPr>
            <w:r>
              <w:rPr>
                <w:rFonts w:ascii="Times New Roman"/>
                <w:b w:val="false"/>
                <w:i w:val="false"/>
                <w:color w:val="000000"/>
                <w:sz w:val="20"/>
              </w:rPr>
              <w:t>
554847000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ауылы, Жаңақұрылыс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554849100,</w:t>
            </w:r>
          </w:p>
          <w:p>
            <w:pPr>
              <w:spacing w:after="20"/>
              <w:ind w:left="20"/>
              <w:jc w:val="both"/>
            </w:pPr>
            <w:r>
              <w:rPr>
                <w:rFonts w:ascii="Times New Roman"/>
                <w:b w:val="false"/>
                <w:i w:val="false"/>
                <w:color w:val="000000"/>
                <w:sz w:val="20"/>
              </w:rPr>
              <w:t>
554849000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 Ивановка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554849200,</w:t>
            </w:r>
          </w:p>
          <w:p>
            <w:pPr>
              <w:spacing w:after="20"/>
              <w:ind w:left="20"/>
              <w:jc w:val="both"/>
            </w:pPr>
            <w:r>
              <w:rPr>
                <w:rFonts w:ascii="Times New Roman"/>
                <w:b w:val="false"/>
                <w:i w:val="false"/>
                <w:color w:val="000000"/>
                <w:sz w:val="20"/>
              </w:rPr>
              <w:t>
554849000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Новоспасовка ауылы, Ивановка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554853100,</w:t>
            </w:r>
          </w:p>
          <w:p>
            <w:pPr>
              <w:spacing w:after="20"/>
              <w:ind w:left="20"/>
              <w:jc w:val="both"/>
            </w:pPr>
            <w:r>
              <w:rPr>
                <w:rFonts w:ascii="Times New Roman"/>
                <w:b w:val="false"/>
                <w:i w:val="false"/>
                <w:color w:val="000000"/>
                <w:sz w:val="20"/>
              </w:rPr>
              <w:t>
554853000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 Калиновка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554853300,</w:t>
            </w:r>
          </w:p>
          <w:p>
            <w:pPr>
              <w:spacing w:after="20"/>
              <w:ind w:left="20"/>
              <w:jc w:val="both"/>
            </w:pPr>
            <w:r>
              <w:rPr>
                <w:rFonts w:ascii="Times New Roman"/>
                <w:b w:val="false"/>
                <w:i w:val="false"/>
                <w:color w:val="000000"/>
                <w:sz w:val="20"/>
              </w:rPr>
              <w:t>
554853000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Қызылдау ауылы, Калиновка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554859100,</w:t>
            </w:r>
          </w:p>
          <w:p>
            <w:pPr>
              <w:spacing w:after="20"/>
              <w:ind w:left="20"/>
              <w:jc w:val="both"/>
            </w:pPr>
            <w:r>
              <w:rPr>
                <w:rFonts w:ascii="Times New Roman"/>
                <w:b w:val="false"/>
                <w:i w:val="false"/>
                <w:color w:val="000000"/>
                <w:sz w:val="20"/>
              </w:rPr>
              <w:t>
554859000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Октябрь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554859500,</w:t>
            </w:r>
          </w:p>
          <w:p>
            <w:pPr>
              <w:spacing w:after="20"/>
              <w:ind w:left="20"/>
              <w:jc w:val="both"/>
            </w:pPr>
            <w:r>
              <w:rPr>
                <w:rFonts w:ascii="Times New Roman"/>
                <w:b w:val="false"/>
                <w:i w:val="false"/>
                <w:color w:val="000000"/>
                <w:sz w:val="20"/>
              </w:rPr>
              <w:t>
554859000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 Октябрь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554863100,</w:t>
            </w:r>
          </w:p>
          <w:p>
            <w:pPr>
              <w:spacing w:after="20"/>
              <w:ind w:left="20"/>
              <w:jc w:val="both"/>
            </w:pPr>
            <w:r>
              <w:rPr>
                <w:rFonts w:ascii="Times New Roman"/>
                <w:b w:val="false"/>
                <w:i w:val="false"/>
                <w:color w:val="000000"/>
                <w:sz w:val="20"/>
              </w:rPr>
              <w:t>
554863000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ауылы, Песчан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554863300,</w:t>
            </w:r>
          </w:p>
          <w:p>
            <w:pPr>
              <w:spacing w:after="20"/>
              <w:ind w:left="20"/>
              <w:jc w:val="both"/>
            </w:pPr>
            <w:r>
              <w:rPr>
                <w:rFonts w:ascii="Times New Roman"/>
                <w:b w:val="false"/>
                <w:i w:val="false"/>
                <w:color w:val="000000"/>
                <w:sz w:val="20"/>
              </w:rPr>
              <w:t>
554863000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Қарасуық ауылы, Песчан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554865100,</w:t>
            </w:r>
          </w:p>
          <w:p>
            <w:pPr>
              <w:spacing w:after="20"/>
              <w:ind w:left="20"/>
              <w:jc w:val="both"/>
            </w:pPr>
            <w:r>
              <w:rPr>
                <w:rFonts w:ascii="Times New Roman"/>
                <w:b w:val="false"/>
                <w:i w:val="false"/>
                <w:color w:val="000000"/>
                <w:sz w:val="20"/>
              </w:rPr>
              <w:t>
554865000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ауылы, Томарлы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554865200,</w:t>
            </w:r>
          </w:p>
          <w:p>
            <w:pPr>
              <w:spacing w:after="20"/>
              <w:ind w:left="20"/>
              <w:jc w:val="both"/>
            </w:pPr>
            <w:r>
              <w:rPr>
                <w:rFonts w:ascii="Times New Roman"/>
                <w:b w:val="false"/>
                <w:i w:val="false"/>
                <w:color w:val="000000"/>
                <w:sz w:val="20"/>
              </w:rPr>
              <w:t>
554865000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Воронцовка ауылы, Томарлы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Атауы "Тереңкөл ауданының жер қатынастары бөлімі" мемлекеттік мекемесі</w:t>
      </w:r>
    </w:p>
    <w:p>
      <w:pPr>
        <w:spacing w:after="0"/>
        <w:ind w:left="0"/>
        <w:jc w:val="both"/>
      </w:pPr>
      <w:r>
        <w:rPr>
          <w:rFonts w:ascii="Times New Roman"/>
          <w:b w:val="false"/>
          <w:i w:val="false"/>
          <w:color w:val="000000"/>
          <w:sz w:val="28"/>
        </w:rPr>
        <w:t>
      Мекенжайы Павлодар облысы, Тереңкөл ауданы, Тереңкөл ауылы, Тәуелсіздік көшесі, 238</w:t>
      </w:r>
    </w:p>
    <w:p>
      <w:pPr>
        <w:spacing w:after="0"/>
        <w:ind w:left="0"/>
        <w:jc w:val="both"/>
      </w:pPr>
      <w:r>
        <w:rPr>
          <w:rFonts w:ascii="Times New Roman"/>
          <w:b w:val="false"/>
          <w:i w:val="false"/>
          <w:color w:val="000000"/>
          <w:sz w:val="28"/>
        </w:rPr>
        <w:t>
      Телефоны 8 (71833) 21-1-78, 21-9-29</w:t>
      </w:r>
    </w:p>
    <w:p>
      <w:pPr>
        <w:spacing w:after="0"/>
        <w:ind w:left="0"/>
        <w:jc w:val="both"/>
      </w:pPr>
      <w:r>
        <w:rPr>
          <w:rFonts w:ascii="Times New Roman"/>
          <w:b w:val="false"/>
          <w:i w:val="false"/>
          <w:color w:val="000000"/>
          <w:sz w:val="28"/>
        </w:rPr>
        <w:t>
      Электрондық поштасының мекенжайы zemotdelterenkol21178@mail.ru</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9"/>
    <w:p>
      <w:pPr>
        <w:spacing w:after="0"/>
        <w:ind w:left="0"/>
        <w:jc w:val="left"/>
      </w:pPr>
      <w:r>
        <w:rPr>
          <w:rFonts w:ascii="Times New Roman"/>
          <w:b/>
          <w:i w:val="false"/>
          <w:color w:val="000000"/>
        </w:rPr>
        <w:t xml:space="preserve"> Ұсынылатын жайылым айналымдарының схемалары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0"/>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w:t>
      </w:r>
      <w:r>
        <w:br/>
      </w:r>
      <w:r>
        <w:rPr>
          <w:rFonts w:ascii="Times New Roman"/>
          <w:b/>
          <w:i w:val="false"/>
          <w:color w:val="000000"/>
        </w:rPr>
        <w:t>орналасу схемасы (картасы), онда жайылымдардың шекаралары, алаңдары мен</w:t>
      </w:r>
      <w:r>
        <w:br/>
      </w:r>
      <w:r>
        <w:rPr>
          <w:rFonts w:ascii="Times New Roman"/>
          <w:b/>
          <w:i w:val="false"/>
          <w:color w:val="000000"/>
        </w:rPr>
        <w:t>түрлері, оның ішінде шалғайдағы, маусымдық, құрғақ және екпе жайылымдар, жер</w:t>
      </w:r>
      <w:r>
        <w:br/>
      </w:r>
      <w:r>
        <w:rPr>
          <w:rFonts w:ascii="Times New Roman"/>
          <w:b/>
          <w:i w:val="false"/>
          <w:color w:val="000000"/>
        </w:rPr>
        <w:t>учаскесіне құқық белгілейтін және сәйкестендіру құжаттарының негізінде олардың</w:t>
      </w:r>
      <w:r>
        <w:br/>
      </w:r>
      <w:r>
        <w:rPr>
          <w:rFonts w:ascii="Times New Roman"/>
          <w:b/>
          <w:i w:val="false"/>
          <w:color w:val="000000"/>
        </w:rPr>
        <w:t>меншік иелері немесе жер пайдаланушылар туралы мәліметтер көрсетіледі</w:t>
      </w:r>
    </w:p>
    <w:bookmarkEnd w:id="10"/>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Жеке ауладағы ауыл шаруашылығы жануарларын жаю бойынша халықтың</w:t>
      </w:r>
      <w:r>
        <w:br/>
      </w:r>
      <w:r>
        <w:rPr>
          <w:rFonts w:ascii="Times New Roman"/>
          <w:b/>
          <w:i w:val="false"/>
          <w:color w:val="000000"/>
        </w:rPr>
        <w:t>мұқтаждығына арналған жайылымдар, оның ішінде қоғамдық жайылымдар</w:t>
      </w:r>
      <w:r>
        <w:br/>
      </w:r>
      <w:r>
        <w:rPr>
          <w:rFonts w:ascii="Times New Roman"/>
          <w:b/>
          <w:i w:val="false"/>
          <w:color w:val="000000"/>
        </w:rPr>
        <w:t>белгіленген схема (карта), онда жеке ауладағы ауыл шаруашылығы жануарларын жаю</w:t>
      </w:r>
      <w:r>
        <w:br/>
      </w:r>
      <w:r>
        <w:rPr>
          <w:rFonts w:ascii="Times New Roman"/>
          <w:b/>
          <w:i w:val="false"/>
          <w:color w:val="000000"/>
        </w:rPr>
        <w:t>бойынша халықтың мұқтаждығына арналған жайылымдардың, оның ішінде</w:t>
      </w:r>
      <w:r>
        <w:br/>
      </w:r>
      <w:r>
        <w:rPr>
          <w:rFonts w:ascii="Times New Roman"/>
          <w:b/>
          <w:i w:val="false"/>
          <w:color w:val="000000"/>
        </w:rPr>
        <w:t>қоғамдық жайылымдардың шекаралары мен алаңдары көрсетіледі</w:t>
      </w:r>
    </w:p>
    <w:bookmarkEnd w:id="11"/>
    <w:p>
      <w:pPr>
        <w:spacing w:after="0"/>
        <w:ind w:left="0"/>
        <w:jc w:val="left"/>
      </w:pP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2"/>
    <w:p>
      <w:pPr>
        <w:spacing w:after="0"/>
        <w:ind w:left="0"/>
        <w:jc w:val="left"/>
      </w:pPr>
      <w:r>
        <w:rPr>
          <w:rFonts w:ascii="Times New Roman"/>
          <w:b/>
          <w:i w:val="false"/>
          <w:color w:val="000000"/>
        </w:rPr>
        <w:t xml:space="preserve"> Ұсынылатын жайылым айналымдарының схемалары көрсетілген схема</w:t>
      </w:r>
      <w:r>
        <w:br/>
      </w:r>
      <w:r>
        <w:rPr>
          <w:rFonts w:ascii="Times New Roman"/>
          <w:b/>
          <w:i w:val="false"/>
          <w:color w:val="000000"/>
        </w:rPr>
        <w:t>(карта), онда жайылымдарды геоботаникалық зерттеп-қарау негізінде</w:t>
      </w:r>
      <w:r>
        <w:br/>
      </w:r>
      <w:r>
        <w:rPr>
          <w:rFonts w:ascii="Times New Roman"/>
          <w:b/>
          <w:i w:val="false"/>
          <w:color w:val="000000"/>
        </w:rPr>
        <w:t>ұсынылатын жайылым айналымдарының схемалары көрсетіледі</w:t>
      </w:r>
    </w:p>
    <w:bookmarkEnd w:id="12"/>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3"/>
    <w:p>
      <w:pPr>
        <w:spacing w:after="0"/>
        <w:ind w:left="0"/>
        <w:jc w:val="left"/>
      </w:pPr>
      <w:r>
        <w:rPr>
          <w:rFonts w:ascii="Times New Roman"/>
          <w:b/>
          <w:i w:val="false"/>
          <w:color w:val="000000"/>
        </w:rPr>
        <w:t xml:space="preserve"> Ауыл шаруашылығы жануарларын айдауға арналған сервитуттар,</w:t>
      </w:r>
      <w:r>
        <w:br/>
      </w:r>
      <w:r>
        <w:rPr>
          <w:rFonts w:ascii="Times New Roman"/>
          <w:b/>
          <w:i w:val="false"/>
          <w:color w:val="000000"/>
        </w:rPr>
        <w:t>мал айдайтын трассалар және жайылымдық инфрақұрылымның өзге де</w:t>
      </w:r>
      <w:r>
        <w:br/>
      </w:r>
      <w:r>
        <w:rPr>
          <w:rFonts w:ascii="Times New Roman"/>
          <w:b/>
          <w:i w:val="false"/>
          <w:color w:val="000000"/>
        </w:rPr>
        <w:t>объектілері, сондай-ақ мал қорымдары (биометриялық шұңқырлар) белгіленетін</w:t>
      </w:r>
      <w:r>
        <w:br/>
      </w:r>
      <w:r>
        <w:rPr>
          <w:rFonts w:ascii="Times New Roman"/>
          <w:b/>
          <w:i w:val="false"/>
          <w:color w:val="000000"/>
        </w:rPr>
        <w:t>схема (карта), онда ауыл шаруашылығы жануарларын айдауға арналған сервитуттар,</w:t>
      </w:r>
      <w:r>
        <w:br/>
      </w:r>
      <w:r>
        <w:rPr>
          <w:rFonts w:ascii="Times New Roman"/>
          <w:b/>
          <w:i w:val="false"/>
          <w:color w:val="000000"/>
        </w:rPr>
        <w:t>мал айдайтын трассалар, жайылымдық инфрақұрылым объектілері, мал</w:t>
      </w:r>
      <w:r>
        <w:br/>
      </w:r>
      <w:r>
        <w:rPr>
          <w:rFonts w:ascii="Times New Roman"/>
          <w:b/>
          <w:i w:val="false"/>
          <w:color w:val="000000"/>
        </w:rPr>
        <w:t>қорымдарының (биометриялық шұңқырлардың) орналасқан жері көрсетіледі</w:t>
      </w:r>
    </w:p>
    <w:bookmarkEnd w:id="13"/>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4"/>
    <w:p>
      <w:pPr>
        <w:spacing w:after="0"/>
        <w:ind w:left="0"/>
        <w:jc w:val="left"/>
      </w:pPr>
      <w:r>
        <w:rPr>
          <w:rFonts w:ascii="Times New Roman"/>
          <w:b/>
          <w:i w:val="false"/>
          <w:color w:val="000000"/>
        </w:rPr>
        <w:t xml:space="preserve"> Жайылымды пайдаланушыларға жер пайдалануға берілуі</w:t>
      </w:r>
      <w:r>
        <w:br/>
      </w:r>
      <w:r>
        <w:rPr>
          <w:rFonts w:ascii="Times New Roman"/>
          <w:b/>
          <w:i w:val="false"/>
          <w:color w:val="000000"/>
        </w:rPr>
        <w:t>мүмкін жайылымдар белгіленген схема (карта)</w:t>
      </w:r>
    </w:p>
    <w:bookmarkEnd w:id="14"/>
    <w:p>
      <w:pPr>
        <w:spacing w:after="0"/>
        <w:ind w:left="0"/>
        <w:jc w:val="left"/>
      </w:pP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5"/>
    <w:p>
      <w:pPr>
        <w:spacing w:after="0"/>
        <w:ind w:left="0"/>
        <w:jc w:val="left"/>
      </w:pPr>
      <w:r>
        <w:rPr>
          <w:rFonts w:ascii="Times New Roman"/>
          <w:b/>
          <w:i w:val="false"/>
          <w:color w:val="000000"/>
        </w:rPr>
        <w:t xml:space="preserve"> Халықтың жеке ауласындағы ауыл шаруашылығы жануарларын</w:t>
      </w:r>
      <w:r>
        <w:br/>
      </w:r>
      <w:r>
        <w:rPr>
          <w:rFonts w:ascii="Times New Roman"/>
          <w:b/>
          <w:i w:val="false"/>
          <w:color w:val="000000"/>
        </w:rPr>
        <w:t>жаю жөніндегі мұқтаждықтарын қанағаттандыру мақсатында резервке</w:t>
      </w:r>
      <w:r>
        <w:br/>
      </w:r>
      <w:r>
        <w:rPr>
          <w:rFonts w:ascii="Times New Roman"/>
          <w:b/>
          <w:i w:val="false"/>
          <w:color w:val="000000"/>
        </w:rPr>
        <w:t>алынуға жататын жайылымдарды белгілейтін схема (карта), онда жеке ауланың</w:t>
      </w:r>
      <w:r>
        <w:br/>
      </w:r>
      <w:r>
        <w:rPr>
          <w:rFonts w:ascii="Times New Roman"/>
          <w:b/>
          <w:i w:val="false"/>
          <w:color w:val="000000"/>
        </w:rPr>
        <w:t>ауыл шаруашылығы жануарларын жаю жөніндегі халықтың мұқтаждықтарын</w:t>
      </w:r>
      <w:r>
        <w:br/>
      </w:r>
      <w:r>
        <w:rPr>
          <w:rFonts w:ascii="Times New Roman"/>
          <w:b/>
          <w:i w:val="false"/>
          <w:color w:val="000000"/>
        </w:rPr>
        <w:t>қанағаттандыру мақсатында резервке алынуға жататын жайылымдардың</w:t>
      </w:r>
      <w:r>
        <w:br/>
      </w:r>
      <w:r>
        <w:rPr>
          <w:rFonts w:ascii="Times New Roman"/>
          <w:b/>
          <w:i w:val="false"/>
          <w:color w:val="000000"/>
        </w:rPr>
        <w:t>шекаралары мен алаңдары көрсетіледі</w:t>
      </w:r>
    </w:p>
    <w:bookmarkEnd w:id="15"/>
    <w:p>
      <w:pPr>
        <w:spacing w:after="0"/>
        <w:ind w:left="0"/>
        <w:jc w:val="left"/>
      </w:pP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6"/>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w:t>
      </w:r>
      <w:r>
        <w:br/>
      </w:r>
      <w:r>
        <w:rPr>
          <w:rFonts w:ascii="Times New Roman"/>
          <w:b/>
          <w:i w:val="false"/>
          <w:color w:val="000000"/>
        </w:rPr>
        <w:t>тоғандарға, қазандарға, суару немесе суландыру каналдарына, құбырлы немесе</w:t>
      </w:r>
      <w:r>
        <w:br/>
      </w:r>
      <w:r>
        <w:rPr>
          <w:rFonts w:ascii="Times New Roman"/>
          <w:b/>
          <w:i w:val="false"/>
          <w:color w:val="000000"/>
        </w:rPr>
        <w:t>шахта құдықтарына) қол жеткізу схемасы, онда жануарлардың</w:t>
      </w:r>
      <w:r>
        <w:br/>
      </w:r>
      <w:r>
        <w:rPr>
          <w:rFonts w:ascii="Times New Roman"/>
          <w:b/>
          <w:i w:val="false"/>
          <w:color w:val="000000"/>
        </w:rPr>
        <w:t>су көздеріне қарай жүріп-тұру маршруттары көрсетіледі</w:t>
      </w:r>
    </w:p>
    <w:bookmarkEnd w:id="16"/>
    <w:p>
      <w:pPr>
        <w:spacing w:after="0"/>
        <w:ind w:left="0"/>
        <w:jc w:val="left"/>
      </w:pP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7"/>
    <w:p>
      <w:pPr>
        <w:spacing w:after="0"/>
        <w:ind w:left="0"/>
        <w:jc w:val="left"/>
      </w:pPr>
      <w:r>
        <w:rPr>
          <w:rFonts w:ascii="Times New Roman"/>
          <w:b/>
          <w:i w:val="false"/>
          <w:color w:val="000000"/>
        </w:rPr>
        <w:t xml:space="preserve"> Ауыл шаруашылығы жануарларының басын шалғайдағы</w:t>
      </w:r>
      <w:r>
        <w:br/>
      </w:r>
      <w:r>
        <w:rPr>
          <w:rFonts w:ascii="Times New Roman"/>
          <w:b/>
          <w:i w:val="false"/>
          <w:color w:val="000000"/>
        </w:rPr>
        <w:t>жайылымдарға орналастыру схемасы, онда ауыл шаруашылығы</w:t>
      </w:r>
      <w:r>
        <w:br/>
      </w:r>
      <w:r>
        <w:rPr>
          <w:rFonts w:ascii="Times New Roman"/>
          <w:b/>
          <w:i w:val="false"/>
          <w:color w:val="000000"/>
        </w:rPr>
        <w:t>жануарларының басын орналастыруға арналған шалғайдағы</w:t>
      </w:r>
      <w:r>
        <w:br/>
      </w:r>
      <w:r>
        <w:rPr>
          <w:rFonts w:ascii="Times New Roman"/>
          <w:b/>
          <w:i w:val="false"/>
          <w:color w:val="000000"/>
        </w:rPr>
        <w:t>жайылымдардың шекаралары мен алаңдары көрсетіледі</w:t>
      </w:r>
    </w:p>
    <w:bookmarkEnd w:id="17"/>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5 наурыздағы</w:t>
            </w:r>
            <w:r>
              <w:br/>
            </w:r>
            <w:r>
              <w:rPr>
                <w:rFonts w:ascii="Times New Roman"/>
                <w:b w:val="false"/>
                <w:i w:val="false"/>
                <w:color w:val="000000"/>
                <w:sz w:val="20"/>
              </w:rPr>
              <w:t>№ 7/27 шешіміне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18"/>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w:t>
      </w:r>
      <w:r>
        <w:br/>
      </w:r>
      <w:r>
        <w:rPr>
          <w:rFonts w:ascii="Times New Roman"/>
          <w:b/>
          <w:i w:val="false"/>
          <w:color w:val="000000"/>
        </w:rPr>
        <w:t>жобалық бөлу (қайта бөлу), онда жайылымдармен қамтамасыз етілмеген</w:t>
      </w:r>
      <w:r>
        <w:br/>
      </w:r>
      <w:r>
        <w:rPr>
          <w:rFonts w:ascii="Times New Roman"/>
          <w:b/>
          <w:i w:val="false"/>
          <w:color w:val="000000"/>
        </w:rPr>
        <w:t>жеке және заңды тұлғалардың ауыл шаруашылығы жануарларының</w:t>
      </w:r>
      <w:r>
        <w:br/>
      </w:r>
      <w:r>
        <w:rPr>
          <w:rFonts w:ascii="Times New Roman"/>
          <w:b/>
          <w:i w:val="false"/>
          <w:color w:val="000000"/>
        </w:rPr>
        <w:t>басы үшін ауылдық округтің ауылдық елді мекендері арасында</w:t>
      </w:r>
      <w:r>
        <w:br/>
      </w:r>
      <w:r>
        <w:rPr>
          <w:rFonts w:ascii="Times New Roman"/>
          <w:b/>
          <w:i w:val="false"/>
          <w:color w:val="000000"/>
        </w:rPr>
        <w:t>жайылымдарды бөлу (қайта бөлу) схемасы көрсетіледі</w:t>
      </w:r>
    </w:p>
    <w:bookmarkEnd w:id="18"/>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