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b389" w14:textId="083b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ауданында оңайлатылған декларация негізінде арнайы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2025 жылғы 26 қарашадағы № 2/36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 </w:t>
      </w:r>
      <w:r>
        <w:rPr>
          <w:rFonts w:ascii="Times New Roman"/>
          <w:b w:val="false"/>
          <w:i w:val="false"/>
          <w:color w:val="000000"/>
          <w:sz w:val="28"/>
        </w:rPr>
        <w:t>726-бабы</w:t>
      </w:r>
      <w:r>
        <w:rPr>
          <w:rFonts w:ascii="Times New Roman"/>
          <w:b w:val="false"/>
          <w:i w:val="false"/>
          <w:color w:val="000000"/>
          <w:sz w:val="28"/>
        </w:rPr>
        <w:t>, Тереңкөл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 кезеңінде алынған (алынуға жататын) кірістер бойынша 4 % дан 3 %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