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e4564" w14:textId="81e45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Тереңкөл ауданының ауылдық округтерінің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Тереңкөл аудандық мәслихатының 2025 жылғы 19 қазандағы № 1/38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Осы шешім 01.01 2026 бастап қолданысқа енгізіледі.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91-бабы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Тереңкөл аудандық мәслихаты ШЕШІМ ҚАБЫЛДАДЫ: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Байқоныс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49 655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13 692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35 940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50 898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- 1 243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1 243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Тереңкөл аудандық мәслихатының 13.03.2026 </w:t>
      </w:r>
      <w:r>
        <w:rPr>
          <w:rFonts w:ascii="Times New Roman"/>
          <w:b w:val="false"/>
          <w:i w:val="false"/>
          <w:color w:val="000000"/>
          <w:sz w:val="28"/>
        </w:rPr>
        <w:t>№ 1/42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2026-2028 жылдарға арналған Береговое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45 770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18 743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27 007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52 317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- 6 547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6 547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Павлодар облысы Тереңкөл аудандық мәслихатының 13.03.2026 </w:t>
      </w:r>
      <w:r>
        <w:rPr>
          <w:rFonts w:ascii="Times New Roman"/>
          <w:b w:val="false"/>
          <w:i w:val="false"/>
          <w:color w:val="000000"/>
          <w:sz w:val="28"/>
        </w:rPr>
        <w:t>№ 1/42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2026-2028 жылдарға арналған Жаңабет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46 235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14 489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31 746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53 635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- 7 400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7 400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Павлодар облысы Тереңкөл аудандық мәслихатының 13.03.2026 </w:t>
      </w:r>
      <w:r>
        <w:rPr>
          <w:rFonts w:ascii="Times New Roman"/>
          <w:b w:val="false"/>
          <w:i w:val="false"/>
          <w:color w:val="000000"/>
          <w:sz w:val="28"/>
        </w:rPr>
        <w:t>№ 1/42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2026-2028 жылдарға арналған Алтай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41 112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10 288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30 490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47 840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- 6 728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6 728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Павлодар облысы Тереңкөл аудандық мәслихатының 13.03.2026 </w:t>
      </w:r>
      <w:r>
        <w:rPr>
          <w:rFonts w:ascii="Times New Roman"/>
          <w:b w:val="false"/>
          <w:i w:val="false"/>
          <w:color w:val="000000"/>
          <w:sz w:val="28"/>
        </w:rPr>
        <w:t>№ 1/42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2026-2028 жылдарға арналған Әулиеағаш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57 474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10 906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1 179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45 389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58 666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- 1 192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1 192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Павлодар облысы Тереңкөл аудандық мәслихатының 13.03.2026 </w:t>
      </w:r>
      <w:r>
        <w:rPr>
          <w:rFonts w:ascii="Times New Roman"/>
          <w:b w:val="false"/>
          <w:i w:val="false"/>
          <w:color w:val="000000"/>
          <w:sz w:val="28"/>
        </w:rPr>
        <w:t>№ 1/42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2026-2028 жылдарға арналған Жаңақұрылыс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60 231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6 692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53 539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60 574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Павлодар облысы Тереңкөл аудандық мәслихатының 13.03.2026 </w:t>
      </w:r>
      <w:r>
        <w:rPr>
          <w:rFonts w:ascii="Times New Roman"/>
          <w:b w:val="false"/>
          <w:i w:val="false"/>
          <w:color w:val="000000"/>
          <w:sz w:val="28"/>
        </w:rPr>
        <w:t>№ 1/42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2026-2028 жылдарға арналған Ивановка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35 417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5 516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29 901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35 963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546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Павлодар облысы Тереңкөл аудандық мәслихатының 13.03.2026 </w:t>
      </w:r>
      <w:r>
        <w:rPr>
          <w:rFonts w:ascii="Times New Roman"/>
          <w:b w:val="false"/>
          <w:i w:val="false"/>
          <w:color w:val="000000"/>
          <w:sz w:val="28"/>
        </w:rPr>
        <w:t>№ 1/42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2026-2028 жылдарға арналған Калиновка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40 862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10 137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30 621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47 326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- 6 464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6 464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Павлодар облысы Тереңкөл аудандық мәслихатының 13.03.2026 </w:t>
      </w:r>
      <w:r>
        <w:rPr>
          <w:rFonts w:ascii="Times New Roman"/>
          <w:b w:val="false"/>
          <w:i w:val="false"/>
          <w:color w:val="000000"/>
          <w:sz w:val="28"/>
        </w:rPr>
        <w:t>№ 1/42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2026-2028 жылдарға арналған Октябрь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43 009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22 503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20 506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45 898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- 2 889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2 889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Павлодар облысы Тереңкөл аудандық мәслихатының 13.03.2026 </w:t>
      </w:r>
      <w:r>
        <w:rPr>
          <w:rFonts w:ascii="Times New Roman"/>
          <w:b w:val="false"/>
          <w:i w:val="false"/>
          <w:color w:val="000000"/>
          <w:sz w:val="28"/>
        </w:rPr>
        <w:t>№ 1/42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2026-2028 жылдарға арналған Песчан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136 024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36 151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99 606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144 992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- 8 968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8 968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Павлодар облысы Тереңкөл аудандық мәслихатының 13.03.2026 </w:t>
      </w:r>
      <w:r>
        <w:rPr>
          <w:rFonts w:ascii="Times New Roman"/>
          <w:b w:val="false"/>
          <w:i w:val="false"/>
          <w:color w:val="000000"/>
          <w:sz w:val="28"/>
        </w:rPr>
        <w:t>№ 1/42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2026-2028 жылдарға арналған Тереңкөл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170 819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153 107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4 521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13 191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188 034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- 17 215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17 215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Павлодар облысы Тереңкөл аудандық мәслихатының 13.03.2026 </w:t>
      </w:r>
      <w:r>
        <w:rPr>
          <w:rFonts w:ascii="Times New Roman"/>
          <w:b w:val="false"/>
          <w:i w:val="false"/>
          <w:color w:val="000000"/>
          <w:sz w:val="28"/>
        </w:rPr>
        <w:t>№ 1/42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2026-2028 жылдарға арналған Томарлы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45 103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12 320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32 783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49 455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- 4 352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4 352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Павлодар облысы Тереңкөл аудандық мәслихатының 13.03.2026 </w:t>
      </w:r>
      <w:r>
        <w:rPr>
          <w:rFonts w:ascii="Times New Roman"/>
          <w:b w:val="false"/>
          <w:i w:val="false"/>
          <w:color w:val="000000"/>
          <w:sz w:val="28"/>
        </w:rPr>
        <w:t>№ 1/42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2026 жылға арналған Тереңкөл аудандық бюджетінде аудандық бюджеттен ауылдық округтердің бюджеттеріне берілетін субвенциялардың көлемі 426 138 мың теңге жалпы сомасында көзделсін:</w:t>
      </w:r>
    </w:p>
    <w:bookmarkEnd w:id="13"/>
    <w:bookmarkStart w:name="z1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Байқоныс ауылдық округі 35 940 мың теңге;</w:t>
      </w:r>
    </w:p>
    <w:bookmarkEnd w:id="14"/>
    <w:bookmarkStart w:name="z1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Береговое ауылдық округі 27 007 мың теңге;</w:t>
      </w:r>
    </w:p>
    <w:bookmarkEnd w:id="15"/>
    <w:bookmarkStart w:name="z1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Жаңабет ауылдық округі 30 346 мың теңге;</w:t>
      </w:r>
    </w:p>
    <w:bookmarkEnd w:id="16"/>
    <w:bookmarkStart w:name="z1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 ауылдық округі 30 490 мың теңге;</w:t>
      </w:r>
    </w:p>
    <w:bookmarkEnd w:id="17"/>
    <w:bookmarkStart w:name="z1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Әулиеағаш ауылдық округі 43 911 мың теңге;</w:t>
      </w:r>
    </w:p>
    <w:bookmarkEnd w:id="18"/>
    <w:bookmarkStart w:name="z1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Жаңақұрылыс ауылдық округі 44 923 мың теңге;</w:t>
      </w:r>
    </w:p>
    <w:bookmarkEnd w:id="19"/>
    <w:bookmarkStart w:name="z1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Ивановка ауылдық округі 29 901 мың теңге;</w:t>
      </w:r>
    </w:p>
    <w:bookmarkEnd w:id="20"/>
    <w:bookmarkStart w:name="z1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Калиновка ауылдық округі 30 621 мың теңге;</w:t>
      </w:r>
    </w:p>
    <w:bookmarkEnd w:id="21"/>
    <w:bookmarkStart w:name="z1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 ауылдық округі 20 006 мың теңге;</w:t>
      </w:r>
    </w:p>
    <w:bookmarkEnd w:id="22"/>
    <w:bookmarkStart w:name="z1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Песчан ауылдық округі 87 019 мың теңге;</w:t>
      </w:r>
    </w:p>
    <w:bookmarkEnd w:id="23"/>
    <w:bookmarkStart w:name="z1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Тереңкөл ауылдық округі 13 191 мың теңге;</w:t>
      </w:r>
    </w:p>
    <w:bookmarkEnd w:id="24"/>
    <w:bookmarkStart w:name="z1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Томарлы ауылдық округі 32 783 мың теңге.</w:t>
      </w:r>
    </w:p>
    <w:bookmarkEnd w:id="25"/>
    <w:bookmarkStart w:name="z1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2027 жылға арналған Тереңкөл аудандық бюджетінде аудандық бюджеттен ауылдық округтердің бюджеттеріне берілетін субвенциялардың көлемі 455 209 мың теңге жалпы сомасында көзделсін:</w:t>
      </w:r>
    </w:p>
    <w:bookmarkEnd w:id="26"/>
    <w:bookmarkStart w:name="z1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Байқоныс ауылдық округі 36 467 мың теңге;</w:t>
      </w:r>
    </w:p>
    <w:bookmarkEnd w:id="27"/>
    <w:bookmarkStart w:name="z1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Береговое ауылдық округі 30 818 мың теңге;</w:t>
      </w:r>
    </w:p>
    <w:bookmarkEnd w:id="28"/>
    <w:bookmarkStart w:name="z1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Жаңабет ауылдық округі 32 435 мың теңге;</w:t>
      </w:r>
    </w:p>
    <w:bookmarkEnd w:id="29"/>
    <w:bookmarkStart w:name="z1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 ауылдық округі 31 927 мың теңге;</w:t>
      </w:r>
    </w:p>
    <w:bookmarkEnd w:id="30"/>
    <w:bookmarkStart w:name="z1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Әулиеағаш ауылдық округі 45 799 мың теңге;</w:t>
      </w:r>
    </w:p>
    <w:bookmarkEnd w:id="31"/>
    <w:bookmarkStart w:name="z1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Жаңақұрылыс ауылдық округі 46 589 мың теңге;</w:t>
      </w:r>
    </w:p>
    <w:bookmarkEnd w:id="32"/>
    <w:bookmarkStart w:name="z1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Ивановка ауылдық округі 32 468 мың теңге;</w:t>
      </w:r>
    </w:p>
    <w:bookmarkEnd w:id="33"/>
    <w:bookmarkStart w:name="z1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Калиновка ауылдық округі 31 192 мың теңге;</w:t>
      </w:r>
    </w:p>
    <w:bookmarkEnd w:id="34"/>
    <w:bookmarkStart w:name="z1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 ауылдық округі 21 163 мың теңге;</w:t>
      </w:r>
    </w:p>
    <w:bookmarkEnd w:id="35"/>
    <w:bookmarkStart w:name="z1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Песчан ауылдық округі 92 467 мың теңге;</w:t>
      </w:r>
    </w:p>
    <w:bookmarkEnd w:id="36"/>
    <w:bookmarkStart w:name="z1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Тереңкөл ауылдық округі 18 890 мың теңге;</w:t>
      </w:r>
    </w:p>
    <w:bookmarkEnd w:id="37"/>
    <w:bookmarkStart w:name="z1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Томарлы ауылдық округі 34 994 мың теңге.</w:t>
      </w:r>
    </w:p>
    <w:bookmarkEnd w:id="38"/>
    <w:bookmarkStart w:name="z1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2028 жылға арналған Тереңкөл аудандық бюджетінде аудандық бюджеттен ауылдық округтердің бюджеттеріне берілетін субвенциялардың көлемі 449 727 мың теңге жалпы сомасында көзделсін:</w:t>
      </w:r>
    </w:p>
    <w:bookmarkEnd w:id="39"/>
    <w:bookmarkStart w:name="z1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Байқоныс ауылдық округі 36 391 мың теңге;</w:t>
      </w:r>
    </w:p>
    <w:bookmarkEnd w:id="40"/>
    <w:bookmarkStart w:name="z1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Береговое ауылдық округі 31 848 мың теңге;</w:t>
      </w:r>
    </w:p>
    <w:bookmarkEnd w:id="41"/>
    <w:bookmarkStart w:name="z1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Жаңабет ауылдық округі 32 115 мың теңге;</w:t>
      </w:r>
    </w:p>
    <w:bookmarkEnd w:id="42"/>
    <w:bookmarkStart w:name="z1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 ауылдық округі 33 134 мың теңге;</w:t>
      </w:r>
    </w:p>
    <w:bookmarkEnd w:id="43"/>
    <w:bookmarkStart w:name="z1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Әулиеағаш ауылдық округі 46 420 мың теңге;</w:t>
      </w:r>
    </w:p>
    <w:bookmarkEnd w:id="44"/>
    <w:bookmarkStart w:name="z1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Жаңақұрылыс ауылдық округі 48 272 мың теңге;</w:t>
      </w:r>
    </w:p>
    <w:bookmarkEnd w:id="45"/>
    <w:bookmarkStart w:name="z1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Ивановка ауылдық округі 31 603 мың теңге;</w:t>
      </w:r>
    </w:p>
    <w:bookmarkEnd w:id="46"/>
    <w:bookmarkStart w:name="z1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Калиновка ауылдық округі 31 558 мың теңге;</w:t>
      </w:r>
    </w:p>
    <w:bookmarkEnd w:id="47"/>
    <w:bookmarkStart w:name="z1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 ауылдық округі 20 001 мың теңге;</w:t>
      </w:r>
    </w:p>
    <w:bookmarkEnd w:id="48"/>
    <w:bookmarkStart w:name="z1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Песчан ауылдық округі 92 168 мың теңге;</w:t>
      </w:r>
    </w:p>
    <w:bookmarkEnd w:id="49"/>
    <w:bookmarkStart w:name="z1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Тереңкөл ауылдық округі 11 204 мың теңге;</w:t>
      </w:r>
    </w:p>
    <w:bookmarkEnd w:id="50"/>
    <w:bookmarkStart w:name="z1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Томарлы ауылдық округі 35 013 мың теңге.</w:t>
      </w:r>
    </w:p>
    <w:bookmarkEnd w:id="51"/>
    <w:bookmarkStart w:name="z1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Осы шешім 2026 жылғы 1 қаңтардан бастап қолданысқа енгізіледі.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Тереңкөл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Габидулин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желтоқсандағы № 1/38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16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Байқоныс ауылдық округінің бюджеті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Тереңкөл аудандық мәслихатының 13.03.2026 </w:t>
      </w:r>
      <w:r>
        <w:rPr>
          <w:rFonts w:ascii="Times New Roman"/>
          <w:b w:val="false"/>
          <w:i w:val="false"/>
          <w:color w:val="ff0000"/>
          <w:sz w:val="28"/>
        </w:rPr>
        <w:t>№ 1/42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6..Бюджет.тапшылығын.қаржыландыру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желтоқсандағы № 1/38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16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Байқоныс ауылдық округінің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желтоқсандағы № 1/38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17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Байқоныс ауылдық округінің бюджеті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7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Береговое ауылдық округінің бюджеті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Павлодар облысы Тереңкөл аудандық мәслихатының 13.03.2026 </w:t>
      </w:r>
      <w:r>
        <w:rPr>
          <w:rFonts w:ascii="Times New Roman"/>
          <w:b w:val="false"/>
          <w:i w:val="false"/>
          <w:color w:val="ff0000"/>
          <w:sz w:val="28"/>
        </w:rPr>
        <w:t>№ 1/42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6..Бюджет.тапшылығын.қаржыландыру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8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Береговое ауылдық округінің бюджеті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85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Береговое ауылдық округінің бюджеті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89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Жаңабет ауылдық округінің бюджеті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Павлодар облысы Тереңкөл аудандық мәслихатының 13.03.2026 </w:t>
      </w:r>
      <w:r>
        <w:rPr>
          <w:rFonts w:ascii="Times New Roman"/>
          <w:b w:val="false"/>
          <w:i w:val="false"/>
          <w:color w:val="ff0000"/>
          <w:sz w:val="28"/>
        </w:rPr>
        <w:t>№ 1/42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6..Бюджет.тапшылығын.қаржыландыру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193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Жаңабет ауылдық округінің бюджеті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197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Жаңабет ауылдық округінің бюджеті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01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Алтай ауылдық округінің бюджеті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Павлодар облысы Тереңкөл аудандық мәслихатының 13.03.2026 </w:t>
      </w:r>
      <w:r>
        <w:rPr>
          <w:rFonts w:ascii="Times New Roman"/>
          <w:b w:val="false"/>
          <w:i w:val="false"/>
          <w:color w:val="ff0000"/>
          <w:sz w:val="28"/>
        </w:rPr>
        <w:t>№ 1/42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6..Бюджет.тапшылығын.қаржыландыру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205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Алтай ауылдық округінің бюджеті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209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Алтай ауылдық округінің бюджеті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6..Бюджет.тапшылығын.қаржыландыру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13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Әулиеағаш ауылдық округінің бюджеті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Павлодар облысы Тереңкөл аудандық мәслихатының 13.03.2026 </w:t>
      </w:r>
      <w:r>
        <w:rPr>
          <w:rFonts w:ascii="Times New Roman"/>
          <w:b w:val="false"/>
          <w:i w:val="false"/>
          <w:color w:val="ff0000"/>
          <w:sz w:val="28"/>
        </w:rPr>
        <w:t>№ 1/42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6..Бюджет.тапшылығын.қаржыландыру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217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Әулиеағаш ауылдық округінің бюджеті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221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Әулиеағаш ауылдық округінің бюджеті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25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Жаңақұрылыс ауылдық округінің бюджеті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Павлодар облысы Тереңкөл аудандық мәслихатының 13.03.2026 </w:t>
      </w:r>
      <w:r>
        <w:rPr>
          <w:rFonts w:ascii="Times New Roman"/>
          <w:b w:val="false"/>
          <w:i w:val="false"/>
          <w:color w:val="ff0000"/>
          <w:sz w:val="28"/>
        </w:rPr>
        <w:t>№ 1/42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6..Бюджет.тапшылығын.қаржыландыру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229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Жаңақұрылыс ауылдық округінің бюджеті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233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Жаңақұрылыс ауылдық округінің бюджеті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37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Ивановка ауылдық округінің бюджеті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Павлодар облысы Тереңкөл аудандық мәслихатының 13.03.2026 </w:t>
      </w:r>
      <w:r>
        <w:rPr>
          <w:rFonts w:ascii="Times New Roman"/>
          <w:b w:val="false"/>
          <w:i w:val="false"/>
          <w:color w:val="ff0000"/>
          <w:sz w:val="28"/>
        </w:rPr>
        <w:t>№ 1/42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6..Бюджет.тапшылығын.қаржыландыру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241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Ивановка ауылдық округінің бюджеті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245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Ивановка ауылдық округінің бюджеті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49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Калиновка ауылдық округінің бюджеті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Павлодар облысы Тереңкөл аудандық мәслихатының 13.03.2026 </w:t>
      </w:r>
      <w:r>
        <w:rPr>
          <w:rFonts w:ascii="Times New Roman"/>
          <w:b w:val="false"/>
          <w:i w:val="false"/>
          <w:color w:val="ff0000"/>
          <w:sz w:val="28"/>
        </w:rPr>
        <w:t>№ 1/42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6..Бюджет.тапшылығын.қаржыландыру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bookmarkStart w:name="z253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Калиновка ауылдық округінің бюджеті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bookmarkStart w:name="z257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Калиновка ауылдық округінің бюджеті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261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Октябрь ауылдық округінің бюджеті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Павлодар облысы Тереңкөл аудандық мәслихатының 13.03.2026 </w:t>
      </w:r>
      <w:r>
        <w:rPr>
          <w:rFonts w:ascii="Times New Roman"/>
          <w:b w:val="false"/>
          <w:i w:val="false"/>
          <w:color w:val="ff0000"/>
          <w:sz w:val="28"/>
        </w:rPr>
        <w:t>№ 1/42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6..Бюджет.тапшылығын.қаржыландыру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bookmarkStart w:name="z265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Октябрь ауылдық округінің бюджеті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</w:tbl>
    <w:bookmarkStart w:name="z269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Октябрь ауылдық округінің бюджеті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273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Песчан ауылдық округінің бюджеті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Павлодар облысы Тереңкөл аудандық мәслихатының 13.03.2026 </w:t>
      </w:r>
      <w:r>
        <w:rPr>
          <w:rFonts w:ascii="Times New Roman"/>
          <w:b w:val="false"/>
          <w:i w:val="false"/>
          <w:color w:val="ff0000"/>
          <w:sz w:val="28"/>
        </w:rPr>
        <w:t>№ 1/42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6..Бюджет.тапшылығын.қаржыландыру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29-қосымша</w:t>
            </w:r>
          </w:p>
        </w:tc>
      </w:tr>
    </w:tbl>
    <w:bookmarkStart w:name="z277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Песчан ауылдық округінің бюджеті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30-қосымша</w:t>
            </w:r>
          </w:p>
        </w:tc>
      </w:tr>
    </w:tbl>
    <w:bookmarkStart w:name="z281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Песчан ауылдық округінің бюджеті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285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Тереңкөл ауылдық округінің бюджеті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Павлодар облысы Тереңкөл аудандық мәслихатының 13.03.2026 </w:t>
      </w:r>
      <w:r>
        <w:rPr>
          <w:rFonts w:ascii="Times New Roman"/>
          <w:b w:val="false"/>
          <w:i w:val="false"/>
          <w:color w:val="ff0000"/>
          <w:sz w:val="28"/>
        </w:rPr>
        <w:t>№ 1/42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6..Бюджет.тапшылығын.қаржыландыру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32-қосымша</w:t>
            </w:r>
          </w:p>
        </w:tc>
      </w:tr>
    </w:tbl>
    <w:bookmarkStart w:name="z289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Тереңкөл ауылдық округінің бюджеті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33-қосымша</w:t>
            </w:r>
          </w:p>
        </w:tc>
      </w:tr>
    </w:tbl>
    <w:bookmarkStart w:name="z293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Тереңкөл ауылдық округінің бюджеті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297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Томарлы ауылдық округінің бюджеті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Павлодар облысы Тереңкөл аудандық мәслихатының 13.03.2026 </w:t>
      </w:r>
      <w:r>
        <w:rPr>
          <w:rFonts w:ascii="Times New Roman"/>
          <w:b w:val="false"/>
          <w:i w:val="false"/>
          <w:color w:val="ff0000"/>
          <w:sz w:val="28"/>
        </w:rPr>
        <w:t>№ 1/42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6..Бюджет.тапшылығын.қаржыландыру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35-қосымша</w:t>
            </w:r>
          </w:p>
        </w:tc>
      </w:tr>
    </w:tbl>
    <w:bookmarkStart w:name="z301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Томарлы ауылдық округінің бюджеті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36-қосымша</w:t>
            </w:r>
          </w:p>
        </w:tc>
      </w:tr>
    </w:tbl>
    <w:bookmarkStart w:name="z305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Томарлы ауылдық округінің бюджеті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