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c6cc" w14:textId="adbc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Тереңкөл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17 желтоқсандағы № 1/37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3512 141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2146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3 612 307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4 490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-104 656мың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Тереңкөл аудандық бюджетінде облыстық бюджеттен аудандық бюджетке берілетін субвенциялардың көлемдері 1 537 564 мың теңге жалпы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Тереңкөл аудандық бюджетінде аудандық бюджеттен ауылдық округтердің бюджеттеріне берілетін субвенциялардың көлемі 426 138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27 007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43 911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29 901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87 019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32 783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Тереңкөл аудандық бюджетінде аудандық бюджеттен ауылдық округтердің бюджеттеріне берілетін субвенциялардың көлемі 455 209 мың теңге жалпы сомасында көзделсін: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31 927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45 799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46 589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18 890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34 994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Тереңкөл аудандық бюджетінде аудандық бюджеттен ауылдық округтердің бюджеттеріне берілетін субвенциялардың көлемі 449 727 мың теңге жалпы сомасында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31 848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32 115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33 134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46 420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31 603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31 558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92 168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11 204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35 013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ауданның жергілікті атқарушы орган резерві 27 320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 бюджеттердің шығыстарында 4-қосымшаға сәйкес жалпы сипаттағы нысаналы емес трансферттердің көлемі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 бюджеттердің шығыстарында 5-қосымшаға сәйкес жалпы сипаттағы нысаналы трансферттердің көлемі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2 146 124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Тереңкөл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1 396 859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1 214 507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2 903 822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Тереңкөл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Тереңкөл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1/41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