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526c" w14:textId="7a85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Ертіс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2025 жылғы 17 желтоқсандағы № 150-45-8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 2026 бастап қолданысқа енгізіледі.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Ертіс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Ертіс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6617780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1018992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5566775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6850897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46712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Ертіс аудандық мәслихатының 08.04.2026 </w:t>
      </w:r>
      <w:r>
        <w:rPr>
          <w:rFonts w:ascii="Times New Roman"/>
          <w:b w:val="false"/>
          <w:i w:val="false"/>
          <w:color w:val="000000"/>
          <w:sz w:val="28"/>
        </w:rPr>
        <w:t>№ 164-51-8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Ертіс аудандық бюджетінде 1536362 мың теңге сомасында облыстық бюджеттен берілетін субвенция көлемі көзделсін.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Ертіс ауданының ауылдар және ауылдық округтерінің бюджеттеріне берілетін субвенциялар көлемі 2026 жылға арналған аудан бюджетінде жалпы сомасы 377016 мың теңге көзделсін, соның ішінде: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–27494 мың теңге;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31156 мың теңге;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34060 мың теңге;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35861 мың теңге;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–14954 мың теңге;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38665 мың теңге;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31832 мың теңге;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31804 мың теңге;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34081 мың теңге;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37456 мың теңге;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–25839 мың теңге;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Сілеті ауылдық округі – 33814 мың теңге.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Ертіс аудандық бюджетте аудандық бюджеттен Ертіс ауданының ауылдық округтерінің бюджеттеріне берілетін субвенциялар көлемі жалпы сомасы 409085 мың теңге көзделсін, оның ішінде: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28217 мың теңге;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32170 мың теңге;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36839 мың теңге;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38386 мың теңге;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25726 мың теңге;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40445 мың теңге;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33558 мың теңге;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34830 мың теңге;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Майкоңыр ауылы – 35163 мың теңге;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38827 мың теңге;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28610 мың теңге;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36314 мың теңге.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5.2028 жылға арналған Ертіс аудандық бюджетте аудандық бюджеттен Ертіс ауданының ауылдық округтерінің бюджеттеріне берілетін субвенциялар көлемі жалпы сомасы 405867 мың теңге көзделсін, оның ішінде: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28685 мың теңге;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32372 мың теңге;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36883 мың теңге;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39336 мың теңге;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18296 мың теңге;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41155 мың теңге;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34053 мың теңге;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34641 мың теңге;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Майконыр ауылы – 35260 мың теңге;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39447 мың теңге;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28799 мың теңге;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36940 мың теңге.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ауданның жергілікті атқарушы органының резерві 26338 мың теңге сомасында бекітілсін.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Ертіс аудандық бюджет шығыстарында Ертіс ауданының ауылдары мен ауылдық округтерінің бюджеттеріне жалпы сипаттағы нысаналы трансферттердің көлемі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Ертіс аудандық бюджетінің шығыстарында Ертіс ауданының ауылдары мен ауылдық округтерінің бюджеттеріне жалпы сипаттағы нысаналы емес трансферттердің көлемі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Ертіс аудандық бюджетте Ертіс ауданының ауылдар мен ауылдық округтер бюджеттеріне 2026 жылға арналған ағымдағы нысаналы трансферттер мынадай көлемдерде ескерілсін: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81100 мың теңге – ауылдық елді мекендерді абаттандыру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12500 мың теңге – ауылдық елді мекендердегі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290659 мың теңге – ауылдық елді мекендердегі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5095 мың теңге – ауылдық елді мекендерді санитарлық тазарту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2790 мың теңге – ауылдық елді мекендердің жерлеу орындарын күтіп-ұстау жөніндегі іс-шараларды жүргізуге.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Ертіс аудандық мәслихатының 08.04.2026 </w:t>
      </w:r>
      <w:r>
        <w:rPr>
          <w:rFonts w:ascii="Times New Roman"/>
          <w:b w:val="false"/>
          <w:i w:val="false"/>
          <w:color w:val="000000"/>
          <w:sz w:val="28"/>
        </w:rPr>
        <w:t>№ 164-51-8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Ертіс ауданының ауылдары мен ауылдық округтерінің бюджеттеріне көрсетілген нысаналы трансферттердің сомаларын бөлу аудан әкімдігінің қаулысы негізінде айқындалады.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2026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№150-45-8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Ертіс аудандық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Ертіс аудандық мәслихатының 08.04.2026 </w:t>
      </w:r>
      <w:r>
        <w:rPr>
          <w:rFonts w:ascii="Times New Roman"/>
          <w:b w:val="false"/>
          <w:i w:val="false"/>
          <w:color w:val="ff0000"/>
          <w:sz w:val="28"/>
        </w:rPr>
        <w:t>№ 164-51-8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облыстықмаңызы бар, аудандықмаңызы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150-45-8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Ертіс аудандық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Ертіс аудандық мәслихатының 18.03.2026 </w:t>
      </w:r>
      <w:r>
        <w:rPr>
          <w:rFonts w:ascii="Times New Roman"/>
          <w:b w:val="false"/>
          <w:i w:val="false"/>
          <w:color w:val="ff0000"/>
          <w:sz w:val="28"/>
        </w:rPr>
        <w:t>№ 160-50-8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150-45-8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Ертіс аудандық бюджеті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Павлодар облысы Ертіс аудандық мәслихатының 18.03.2026 </w:t>
      </w:r>
      <w:r>
        <w:rPr>
          <w:rFonts w:ascii="Times New Roman"/>
          <w:b w:val="false"/>
          <w:i w:val="false"/>
          <w:color w:val="ff0000"/>
          <w:sz w:val="28"/>
        </w:rPr>
        <w:t>№ 160-50-8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150-45-8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ауылдары мен ауылдық округтерінің бюджеттеріне жалпы сипаттағы нысаналы трансферттердің көлемі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мен ауылдық округтердің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150-45-8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ауылдары мен ауылдық округтерінің бюджеттеріне жалпы сипаттағы нысаналы емес трансферттердің көлемі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мен ауылдық округтердің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