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d5e9" w14:textId="d51d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2024 жылғы 25 желтоқсандағы "2025 – 2027 жылдарға арналған Ертіс аудандық бюджеті туралы" № 108-29-8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2025 жылғы 15 желтоқсандағы № 147-44-8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Ертіс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2024 жылғы 25 желтоқсандағы "2025 – 2027 жылдарға арналған Ертіс аудандық бюджеті туралы" № 108-29-8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 – 2027 жылдарға арналған аудандық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7342675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1421878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5880410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7381759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68102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101670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107186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жергілікті атқарушы органның 2025 жылға арналған резерві 60991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147-44-8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кенттердiң, ауылдардың, ауылдық округтердiң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