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d8e0" w14:textId="9ebd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2024 жылғы 25 желтоқсандағы "2025 – 2027 жылдарға арналған Ертіс аудандық бюджеті туралы" № 108-29-8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2025 жылғы 10 қыркүйектегі № 135-39-8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Ертіс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2024 жылғы 25 желтоқсандағы "2025 - 2027 жылдарға арналған Ертіс аудандық бюджеті туралы" № 108-29-8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аудандық бюджеті тиісінше 1, 2 және 3-қосымшаларға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7425322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1409379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5986961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8003749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48118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82572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-626545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626545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аудандық бюджетінде Ертіс ауданының ауылдар және ауылдық округтерінің бюджеттеріне берілетін нысаналы ағымдағы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105343 мың теңге – "Ауыл – Ел бесігі" жобасы шеңберінде ауылдық елді мекендердегі әлеуметтік және инженерлік инфрақұрылым бойынша іс-шараларды іске асыруға";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10008 мың теңге – ауылдық елді мекендердегі көше жарығын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28500 мың теңге - ауылдық елді мекендерді абаттандыру бойынша іс - шаралар өткізуге;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327646 мың теңге - ауылдық елді мекендер көшелерінің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17324 мың теңге - ауылдық елді мекендерде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16774 мың теңге – жылыту қазандықтарын сатып алуға.";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Аудандық жергілікті атқарушы органның 2025 жылға арналған резерві 41317 мың теңге сомасында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135-39-8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Ертіс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облыстықмаңызы бар, аудандықмаңызы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