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77e5" w14:textId="3157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бойынша 2025 - 2029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Ертіс аудандық мәслихатының 2025 жылғы 21 мамырдағы № 129-35-8 шешімі</w:t>
      </w:r>
    </w:p>
    <w:p>
      <w:pPr>
        <w:spacing w:after="0"/>
        <w:ind w:left="0"/>
        <w:jc w:val="both"/>
      </w:pPr>
      <w:bookmarkStart w:name="z1"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Қазақстан Республикасы Ауыл шаруашылығы министрінің 2024 жылғы 29 шілдедегі "Жайылымдарды басқару және оларды пайдалану жөніндегі үлгілік жоспарды бекіту туралы" № 263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Ертіс ауданы бойынша 2025 - 2029 жылдарға арналған жайылымдарды басқару және оларды пайдалану жөніндегі жоспар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2025 жылғы 21 мамырдағы</w:t>
            </w:r>
            <w:r>
              <w:br/>
            </w:r>
            <w:r>
              <w:rPr>
                <w:rFonts w:ascii="Times New Roman"/>
                <w:b w:val="false"/>
                <w:i w:val="false"/>
                <w:color w:val="000000"/>
                <w:sz w:val="20"/>
              </w:rPr>
              <w:t>№ 129-35-8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Ертіс ауданы бойынша жайылымдарды басқару және оларды</w:t>
      </w:r>
      <w:r>
        <w:br/>
      </w:r>
      <w:r>
        <w:rPr>
          <w:rFonts w:ascii="Times New Roman"/>
          <w:b/>
          <w:i w:val="false"/>
          <w:color w:val="000000"/>
        </w:rPr>
        <w:t>пайдалану жөніндегі 2025 - 2029 жылдарға арналған жоспар</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Ертіс ауданы бойынша жайылымдарды басқару және оларды пайдалану жөніндегі 2025 - 2029 жылдарға арналған жоспар (бұдан әрі – Жоспар) "Жайылымдар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4-1) тармақшасына және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әзірленді.</w:t>
      </w:r>
    </w:p>
    <w:p>
      <w:pPr>
        <w:spacing w:after="0"/>
        <w:ind w:left="0"/>
        <w:jc w:val="both"/>
      </w:pPr>
      <w:r>
        <w:rPr>
          <w:rFonts w:ascii="Times New Roman"/>
          <w:b w:val="false"/>
          <w:i w:val="false"/>
          <w:color w:val="000000"/>
          <w:sz w:val="28"/>
        </w:rPr>
        <w:t>
      2. Жоспар жайылымдарды ұтымды пайдалану, азыққа деген қажеттілікті орнықты қамтамасыз ету және жайылымдардың тозу процестерін болдырмау мақсатында қабылданады.</w:t>
      </w:r>
    </w:p>
    <w:bookmarkStart w:name="z7" w:id="5"/>
    <w:p>
      <w:pPr>
        <w:spacing w:after="0"/>
        <w:ind w:left="0"/>
        <w:jc w:val="left"/>
      </w:pPr>
      <w:r>
        <w:rPr>
          <w:rFonts w:ascii="Times New Roman"/>
          <w:b/>
          <w:i w:val="false"/>
          <w:color w:val="000000"/>
        </w:rPr>
        <w:t xml:space="preserve"> 2-тарау. Ертіс ауданы бойынша жайылымдарды басқару және оларды</w:t>
      </w:r>
      <w:r>
        <w:br/>
      </w:r>
      <w:r>
        <w:rPr>
          <w:rFonts w:ascii="Times New Roman"/>
          <w:b/>
          <w:i w:val="false"/>
          <w:color w:val="000000"/>
        </w:rPr>
        <w:t>пайдалану жөніндегі 2025 - 2029 жылдарға арналған жоспар</w:t>
      </w:r>
    </w:p>
    <w:bookmarkEnd w:id="5"/>
    <w:p>
      <w:pPr>
        <w:spacing w:after="0"/>
        <w:ind w:left="0"/>
        <w:jc w:val="both"/>
      </w:pPr>
      <w:r>
        <w:rPr>
          <w:rFonts w:ascii="Times New Roman"/>
          <w:b w:val="false"/>
          <w:i w:val="false"/>
          <w:color w:val="000000"/>
          <w:sz w:val="28"/>
        </w:rPr>
        <w:t>
      3. Жоспарды әзірлеген кезде мыналар ескеріледі:</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Ертіс ауданының жер балансының және мемлекеттік жер кадастрының ақпараттық жүйесінің деректері.</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жайылымдарды геоботаникалық зерттеп-қарау мәліметтері.</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3 ақпандағы № 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19987 болып тіркелген) бекітілген Мал қорымдарының (биотермиялық шұңқырлардың) тізілімін жүргізу қағидаларына сәйкес қалыптастырылған мал қорымдары (биометриялық шұңқырлар) туралы мәліметтер;</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4-қосымшаның</w:t>
      </w:r>
      <w:r>
        <w:rPr>
          <w:rFonts w:ascii="Times New Roman"/>
          <w:b w:val="false"/>
          <w:i w:val="false"/>
          <w:color w:val="000000"/>
          <w:sz w:val="28"/>
        </w:rPr>
        <w:t xml:space="preserve"> 1-кестесіне сәйкес нысан бойынша ауыл шаруашылығы жануарларының иелерін көрсете отырып, оларды сәйкестендіру дерекқорынан алынған ауыл шаруашылығы жануарлары басының саны туралы деректер;</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4-қосымшаның</w:t>
      </w:r>
      <w:r>
        <w:rPr>
          <w:rFonts w:ascii="Times New Roman"/>
          <w:b w:val="false"/>
          <w:i w:val="false"/>
          <w:color w:val="000000"/>
          <w:sz w:val="28"/>
        </w:rPr>
        <w:t xml:space="preserve"> 2-кестесіне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4-қосымшаның</w:t>
      </w:r>
      <w:r>
        <w:rPr>
          <w:rFonts w:ascii="Times New Roman"/>
          <w:b w:val="false"/>
          <w:i w:val="false"/>
          <w:color w:val="000000"/>
          <w:sz w:val="28"/>
        </w:rPr>
        <w:t xml:space="preserve"> 3-кестесіне сәйкес нысан бойынша шалғайдағы жайылымдарда жаю үшін ауыл шаруашылығы жануарлары басының саны туралы мәліметтер.</w:t>
      </w:r>
    </w:p>
    <w:p>
      <w:pPr>
        <w:spacing w:after="0"/>
        <w:ind w:left="0"/>
        <w:jc w:val="both"/>
      </w:pPr>
      <w:r>
        <w:rPr>
          <w:rFonts w:ascii="Times New Roman"/>
          <w:b w:val="false"/>
          <w:i w:val="false"/>
          <w:color w:val="000000"/>
          <w:sz w:val="28"/>
        </w:rPr>
        <w:t>
      8)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p>
      <w:pPr>
        <w:spacing w:after="0"/>
        <w:ind w:left="0"/>
        <w:jc w:val="both"/>
      </w:pPr>
      <w:r>
        <w:rPr>
          <w:rFonts w:ascii="Times New Roman"/>
          <w:b w:val="false"/>
          <w:i w:val="false"/>
          <w:color w:val="000000"/>
          <w:sz w:val="28"/>
        </w:rPr>
        <w:t xml:space="preserve">
      9)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ұсынылатын жайылым айналымдарының схемалары;</w:t>
      </w:r>
    </w:p>
    <w:p>
      <w:pPr>
        <w:spacing w:after="0"/>
        <w:ind w:left="0"/>
        <w:jc w:val="both"/>
      </w:pPr>
      <w:r>
        <w:rPr>
          <w:rFonts w:ascii="Times New Roman"/>
          <w:b w:val="false"/>
          <w:i w:val="false"/>
          <w:color w:val="000000"/>
          <w:sz w:val="28"/>
        </w:rPr>
        <w:t>
      10) мал шаруашылығы және өсімдік шаруашылығы статистикасы бойынша ресми статистикалық ақпарат.</w:t>
      </w:r>
    </w:p>
    <w:p>
      <w:pPr>
        <w:spacing w:after="0"/>
        <w:ind w:left="0"/>
        <w:jc w:val="both"/>
      </w:pPr>
      <w:r>
        <w:rPr>
          <w:rFonts w:ascii="Times New Roman"/>
          <w:b w:val="false"/>
          <w:i w:val="false"/>
          <w:color w:val="000000"/>
          <w:sz w:val="28"/>
        </w:rPr>
        <w:t>
      4. Жоспарда мынадай қосымшалар қамтылған:</w:t>
      </w:r>
    </w:p>
    <w:p>
      <w:pPr>
        <w:spacing w:after="0"/>
        <w:ind w:left="0"/>
        <w:jc w:val="both"/>
      </w:pPr>
      <w:r>
        <w:rPr>
          <w:rFonts w:ascii="Times New Roman"/>
          <w:b w:val="false"/>
          <w:i w:val="false"/>
          <w:color w:val="000000"/>
          <w:sz w:val="28"/>
        </w:rPr>
        <w:t>
      1)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 көрсетіледі;</w:t>
      </w:r>
    </w:p>
    <w:p>
      <w:pPr>
        <w:spacing w:after="0"/>
        <w:ind w:left="0"/>
        <w:jc w:val="both"/>
      </w:pPr>
      <w:r>
        <w:rPr>
          <w:rFonts w:ascii="Times New Roman"/>
          <w:b w:val="false"/>
          <w:i w:val="false"/>
          <w:color w:val="000000"/>
          <w:sz w:val="28"/>
        </w:rPr>
        <w:t>
      2)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көрсетіледі;</w:t>
      </w:r>
    </w:p>
    <w:p>
      <w:pPr>
        <w:spacing w:after="0"/>
        <w:ind w:left="0"/>
        <w:jc w:val="both"/>
      </w:pPr>
      <w:r>
        <w:rPr>
          <w:rFonts w:ascii="Times New Roman"/>
          <w:b w:val="false"/>
          <w:i w:val="false"/>
          <w:color w:val="000000"/>
          <w:sz w:val="28"/>
        </w:rPr>
        <w:t>
      3)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 көрсетіледі;</w:t>
      </w:r>
    </w:p>
    <w:p>
      <w:pPr>
        <w:spacing w:after="0"/>
        <w:ind w:left="0"/>
        <w:jc w:val="both"/>
      </w:pPr>
      <w:r>
        <w:rPr>
          <w:rFonts w:ascii="Times New Roman"/>
          <w:b w:val="false"/>
          <w:i w:val="false"/>
          <w:color w:val="000000"/>
          <w:sz w:val="28"/>
        </w:rPr>
        <w:t>
      4)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 онда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көрсетіледі;</w:t>
      </w:r>
    </w:p>
    <w:p>
      <w:pPr>
        <w:spacing w:after="0"/>
        <w:ind w:left="0"/>
        <w:jc w:val="both"/>
      </w:pPr>
      <w:r>
        <w:rPr>
          <w:rFonts w:ascii="Times New Roman"/>
          <w:b w:val="false"/>
          <w:i w:val="false"/>
          <w:color w:val="000000"/>
          <w:sz w:val="28"/>
        </w:rPr>
        <w:t>
      5) жайылымды пайдаланушыларға жер пайдалануға берілуі мүмкін жайылымдар белгіленген схема (карта).</w:t>
      </w:r>
    </w:p>
    <w:p>
      <w:pPr>
        <w:spacing w:after="0"/>
        <w:ind w:left="0"/>
        <w:jc w:val="both"/>
      </w:pPr>
      <w:r>
        <w:rPr>
          <w:rFonts w:ascii="Times New Roman"/>
          <w:b w:val="false"/>
          <w:i w:val="false"/>
          <w:color w:val="000000"/>
          <w:sz w:val="28"/>
        </w:rPr>
        <w:t>
      6)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 онда жеке ауланың ауыл шаруашылығы жануарларын жаю жөніндегі халықтың мұқтаждықтарын қанағаттандыру мақсатында резервке алынуға жататын жайылымдардың шекаралары мен алаңдары көрсетіледі.</w:t>
      </w:r>
    </w:p>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 онда жануарлардың су көздеріне қарай жүріп-тұру маршруттары көрсетіледі.</w:t>
      </w:r>
    </w:p>
    <w:p>
      <w:pPr>
        <w:spacing w:after="0"/>
        <w:ind w:left="0"/>
        <w:jc w:val="both"/>
      </w:pPr>
      <w:r>
        <w:rPr>
          <w:rFonts w:ascii="Times New Roman"/>
          <w:b w:val="false"/>
          <w:i w:val="false"/>
          <w:color w:val="000000"/>
          <w:sz w:val="28"/>
        </w:rPr>
        <w:t>
      8)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 көрсетіледі;</w:t>
      </w:r>
    </w:p>
    <w:p>
      <w:pPr>
        <w:spacing w:after="0"/>
        <w:ind w:left="0"/>
        <w:jc w:val="both"/>
      </w:pPr>
      <w:r>
        <w:rPr>
          <w:rFonts w:ascii="Times New Roman"/>
          <w:b w:val="false"/>
          <w:i w:val="false"/>
          <w:color w:val="000000"/>
          <w:sz w:val="28"/>
        </w:rPr>
        <w:t>
      9)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 көрсетіледі;</w:t>
      </w:r>
    </w:p>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талаптар:</w:t>
      </w:r>
    </w:p>
    <w:p>
      <w:pPr>
        <w:spacing w:after="0"/>
        <w:ind w:left="0"/>
        <w:jc w:val="both"/>
      </w:pPr>
      <w:r>
        <w:rPr>
          <w:rFonts w:ascii="Times New Roman"/>
          <w:b w:val="false"/>
          <w:i w:val="false"/>
          <w:color w:val="000000"/>
          <w:sz w:val="28"/>
        </w:rPr>
        <w:t>
      жайылым айналымын және суды пайдалану көздерін ескере отырып жайылымдарды пайдалану;</w:t>
      </w:r>
    </w:p>
    <w:p>
      <w:pPr>
        <w:spacing w:after="0"/>
        <w:ind w:left="0"/>
        <w:jc w:val="both"/>
      </w:pPr>
      <w:r>
        <w:rPr>
          <w:rFonts w:ascii="Times New Roman"/>
          <w:b w:val="false"/>
          <w:i w:val="false"/>
          <w:color w:val="000000"/>
          <w:sz w:val="28"/>
        </w:rPr>
        <w:t>
      жайылым алаңдарын жекеленген өріс учаскелеріне бөлу;</w:t>
      </w:r>
    </w:p>
    <w:p>
      <w:pPr>
        <w:spacing w:after="0"/>
        <w:ind w:left="0"/>
        <w:jc w:val="both"/>
      </w:pPr>
      <w:r>
        <w:rPr>
          <w:rFonts w:ascii="Times New Roman"/>
          <w:b w:val="false"/>
          <w:i w:val="false"/>
          <w:color w:val="000000"/>
          <w:sz w:val="28"/>
        </w:rPr>
        <w:t>
      жайылым учаскелерін жыл маусымдары бойынша кеңістікте және уақытпен (маусым, жыл ішінде) кезектестіру;</w:t>
      </w:r>
    </w:p>
    <w:p>
      <w:pPr>
        <w:spacing w:after="0"/>
        <w:ind w:left="0"/>
        <w:jc w:val="both"/>
      </w:pPr>
      <w:r>
        <w:rPr>
          <w:rFonts w:ascii="Times New Roman"/>
          <w:b w:val="false"/>
          <w:i w:val="false"/>
          <w:color w:val="000000"/>
          <w:sz w:val="28"/>
        </w:rPr>
        <w:t>
      жайылым айналымы учаскелерінің бірін жайылымсыз және ауыл шаруашылығы жануарларынсыз жыл сайын қалдыру.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 w:id="6"/>
    <w:p>
      <w:pPr>
        <w:spacing w:after="0"/>
        <w:ind w:left="0"/>
        <w:jc w:val="left"/>
      </w:pPr>
      <w:r>
        <w:rPr>
          <w:rFonts w:ascii="Times New Roman"/>
          <w:b/>
          <w:i w:val="false"/>
          <w:color w:val="000000"/>
        </w:rPr>
        <w:t xml:space="preserve"> Өңірдің жер балансының және мемлекеттік</w:t>
      </w:r>
      <w:r>
        <w:br/>
      </w:r>
      <w:r>
        <w:rPr>
          <w:rFonts w:ascii="Times New Roman"/>
          <w:b/>
          <w:i w:val="false"/>
          <w:color w:val="000000"/>
        </w:rPr>
        <w:t>жер кадастрының ақпараттық жүйесінің деректері</w:t>
      </w:r>
    </w:p>
    <w:bookmarkEnd w:id="6"/>
    <w:p>
      <w:pPr>
        <w:spacing w:after="0"/>
        <w:ind w:left="0"/>
        <w:jc w:val="both"/>
      </w:pPr>
      <w:r>
        <w:rPr>
          <w:rFonts w:ascii="Times New Roman"/>
          <w:b w:val="false"/>
          <w:i w:val="false"/>
          <w:color w:val="000000"/>
          <w:sz w:val="28"/>
        </w:rPr>
        <w:t>
      1-кесте. Ертіс ауданы бойынша жайылымдарын жерлердің санаттары бойынша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Голубовка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190,331</w:t>
            </w:r>
          </w:p>
        </w:tc>
      </w:tr>
    </w:tbl>
    <w:p>
      <w:pPr>
        <w:spacing w:after="0"/>
        <w:ind w:left="0"/>
        <w:jc w:val="both"/>
      </w:pPr>
      <w:r>
        <w:rPr>
          <w:rFonts w:ascii="Times New Roman"/>
          <w:b w:val="false"/>
          <w:i w:val="false"/>
          <w:color w:val="000000"/>
          <w:sz w:val="28"/>
        </w:rPr>
        <w:t>
      2-кесте. Елді мекеннің жайылымдарын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w:t>
            </w:r>
          </w:p>
          <w:p>
            <w:pPr>
              <w:spacing w:after="20"/>
              <w:ind w:left="20"/>
              <w:jc w:val="both"/>
            </w:pPr>
            <w:r>
              <w:rPr>
                <w:rFonts w:ascii="Times New Roman"/>
                <w:b w:val="false"/>
                <w:i w:val="false"/>
                <w:color w:val="000000"/>
                <w:sz w:val="20"/>
              </w:rPr>
              <w:t>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554635100</w:t>
            </w:r>
          </w:p>
          <w:p>
            <w:pPr>
              <w:spacing w:after="20"/>
              <w:ind w:left="20"/>
              <w:jc w:val="both"/>
            </w:pPr>
            <w:r>
              <w:rPr>
                <w:rFonts w:ascii="Times New Roman"/>
                <w:b w:val="false"/>
                <w:i w:val="false"/>
                <w:color w:val="000000"/>
                <w:sz w:val="20"/>
              </w:rPr>
              <w:t>
554635300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Ұзынсу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554637200</w:t>
            </w:r>
          </w:p>
          <w:p>
            <w:pPr>
              <w:spacing w:after="20"/>
              <w:ind w:left="20"/>
              <w:jc w:val="both"/>
            </w:pPr>
            <w:r>
              <w:rPr>
                <w:rFonts w:ascii="Times New Roman"/>
                <w:b w:val="false"/>
                <w:i w:val="false"/>
                <w:color w:val="000000"/>
                <w:sz w:val="20"/>
              </w:rPr>
              <w:t>
554637100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554639100</w:t>
            </w:r>
          </w:p>
          <w:p>
            <w:pPr>
              <w:spacing w:after="20"/>
              <w:ind w:left="20"/>
              <w:jc w:val="both"/>
            </w:pPr>
            <w:r>
              <w:rPr>
                <w:rFonts w:ascii="Times New Roman"/>
                <w:b w:val="false"/>
                <w:i w:val="false"/>
                <w:color w:val="000000"/>
                <w:sz w:val="20"/>
              </w:rPr>
              <w:t>
554639400</w:t>
            </w:r>
          </w:p>
          <w:p>
            <w:pPr>
              <w:spacing w:after="20"/>
              <w:ind w:left="20"/>
              <w:jc w:val="both"/>
            </w:pPr>
            <w:r>
              <w:rPr>
                <w:rFonts w:ascii="Times New Roman"/>
                <w:b w:val="false"/>
                <w:i w:val="false"/>
                <w:color w:val="000000"/>
                <w:sz w:val="20"/>
              </w:rPr>
              <w:t>
554639500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Голубовка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Қызылқақ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Төғызақ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Төқта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Бұланбай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"Сокол" Зюбан Василий Петрович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291227300075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14-207-119-001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"Гранат" Кравченко Владимир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570123301321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14-207-119-008 14-207-120-002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Битасов 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14-207-118-019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Вольдемар Усин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740709300137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14-207-118-021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"Кажатов" Кажатов 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"Аманколь" Ахметов Махай Кажакпарович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701223350563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14-207-095-012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Агарков Валентин Генадьевич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790601350254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14-207-096-023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Ак-жол Айтимбетова 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14-207-088-022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Каусар Кусаинов 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14-207-093-019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Карыбаев Куаныш Каиржанович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750726350029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14-207-011-011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Батырхан Аулабаев 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14-207-147-019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Батырхан Аулабаев 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14-207-147-020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"Жеке" Кучербаев Сарсембай Токушевич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600511350357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14-207-146-019 14207-146-010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"Тогызак"Пеннер С.В..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14-207-147-014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"Мысль" Оттев Александр Григорьевич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530824300119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14-207-145-018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"Мысль" Оттев Александр Григорьевич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530824300119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14-207-204-010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"Мысль" Оттев Александр Григорьевич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530824300119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14-207-203-013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"Мысль" Оттев Александр Григорьевич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530824300119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14-207-203-005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610120350086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14-207-147-009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"Виктория" Малышев 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210664025972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14-207-145-024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"Уразбаев" Уразбаев С.Ш.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660623301091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14-207-196-007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"Уразбаев" Уразбаев С.Ш.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660623301091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14-207-247-034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"Уразбаев" Уразбаев С.Ш.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660623301091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14-207-286-002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"Уразбаев" Уразбаев С.Ш.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660623301091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14-207-144-028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"Уразбаев" Уразбаев С.Ш.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660623301091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14-207-142-001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"Битас -Орда" Битасов Рустем Олжебекович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870603350679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Айтуар Каштапиев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751130300500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"Даниял" Баймагамбетов Бауржан Амангельдинович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760613301117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14-207-157-050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"Даниял" Баймагамбетов Бауржан Амангельдинович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760613301117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14-207-158-010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"Даниял" Баймагамбетов Бауржан Амангельдинович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760613301117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14-207-159-030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"Борамбай" Кулахметов 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820627350600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"Мади" Турежанов 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910319350506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14-207-113-024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Дюсенов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600606350462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14-207-156-012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Жанат Усина Ардак Абулкаировна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740507450141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14-207-159-037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"Ербол" Сабитов 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880208350722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"Бауржан" Беспаев 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14-207-157-015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"Вольдемар"Усин 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600608301534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14-207-157-084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"Жибек" Баймагамбетов Бауржан Амангельдинович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760613301117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14-207-156-030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Еркинжас Темирлан Жанибекулы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"Коскольский" Дюсенов Айтпай Серикович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600606350462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"Коскольский" Дюсенов Айтпай Серикович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600606350462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14-207-019-024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"Коскольский" Дюсенов Айтпай Серикович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600606350462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"Мендеш" Усин Нуржан Амангельдинович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740709300137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"Мендеш" Усин Нуржан Амангельдинович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740709300137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"Мендеш" Усин Нуржан Амангельдинович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740709300137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14-207-113-019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"Мендеш" Усин Нуржан Амангельдинович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740709300137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"Нурас" Канапьянов Женис Клышпекович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730509301842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14-207-157-067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Жаскау Искаков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630403301525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"Светлана" Егоров Юрий Федорович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600623301080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14-207-157-069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Мусина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Мусина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Усин Абиль Нуржанович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Алтын Мусабеков Т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14-207-047-023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"Ергали" Нуржанов Нурболат Кабдуллинович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710419300809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14-207-044-040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"Ергали" Нуржанов Нурболат Кабдуллинович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710419300809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14-207-040-019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"Данат" Сайдахметова Айдана Ерболатовна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210164038956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14-207-027-015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"Данат" Сайдахметова Айдана Ерболатовна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210164038956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14-207-026-038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"Данат" Сайдахметова Айдана Ерболатовна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210164038956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"Данат" Сайдахметова Айдана Ерболатовна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210164038956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14-207-026-040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"Данат" Сайдахметова Айдана Ерболатовна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210164038956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14-207-046-044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НАН Миллер Николай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14-207-234-003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Бейсембинов Амангельды Талапкерович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14-207-196-010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Атанова БЗ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14-207-237-011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Нұрасыл Ахметов 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861112350918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14-207-235-008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Таскудук Баймагамбетов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"Токтаул" Копбаев Хаиргельды Нургазанович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510408350030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14-207-018-066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"Бакыт" Закарин Талгат Шаихович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740204300409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14-207-016-001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"Бахтияр" Муксунова Замзам Жумагельдиновна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710314450058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"Бахтияр" Муксунова Замзам Жумагельдиновна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710314450058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14-207-019-028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"Макаш" Абигузин Алимбай Аркашевич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610326350551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14-207-018-017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"Макаш" Абигузин Алимбай Аркашевич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610326350551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"Солтанбет" Атимов 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600524300946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14-207-019-026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"Успех" Лихолатов Николай Григорьевич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530305350649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14-207-016-095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Алина Бекбулатов Е.Б.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890606350292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14-207-017-037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"Аргамак" Байболова Айгуль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651120350294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14-207-196-003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 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14-207-198-002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"Болашак" Карибаев Асылбек Ислямович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630807350024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14-207-180-036 14-207-181-044 14-207-181-045 14-207-181-046 14-207-182-036 14-207-183-060 14-207-183-024 14-207-182-014 14-207-183-022 14-207-182-024 14-207-183-023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"Тайба" Айтенов 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640221350566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14-207-183-031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"Мырзабай" Ашимов Каирбай Жалбырович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760312301170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"Тайбурыл" ҚалымӘбілқайырМаратұлы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960731351523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14-207-187-031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"Абдрахманов Ж.Б." Абдрахманов Жанаберлы Блялович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610110302271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14-207-191-021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"Абдрахманов Ж.Б." Абдрахманов Жанаберлы Блялович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610110302271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14-207-191-020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"Рустем." Шабиденов 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14-207-196-008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"Нива" Бакишев Даурен Балгабаевич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111164019397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14-207-028-003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"Жанел" Нурмагамбетов Сальмен Маратович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640815300443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14-207-029-003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"Замандас" Бакишев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591103300420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14-207-033-033 14-207-033-031 14-207-029-031 14-207-029-026 14-207-032-028 14-207-032-002 14-207-033-015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"Муталяп" Жусупов Зейнулла Муталяпович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601015350244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14-207-061-024 14-207-061-025 14-207-061-023 14-207-062-027 14-207-062-013 14-207-062-026 14-207-062-025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"Смагул" Смагулов Амангельды Даурумбекович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740624350429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14-207-064-020 14-207-064-004 14-207-065-042 14-207-063-032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"Мукиден" Аймуханов Арман Курмангалиевич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770607300524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14-207-065-049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"Бирлик" Балтабаев Абай Жамбулович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740315350191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14-207-066-002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"Три К" Атимов Тлек Имашевич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570730301222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14-207-063-033 14-207-062-021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"Алтын-Дан" Мусин Кайрат Киюбаевич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640114350415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14-207-068-013 14-207-065-045 14-207-067-020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"Тобелес"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14-207-068-003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"Алтын-Дан" Мусин Кайрат Киюбаевич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640114350415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14-207-065-047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"Алтай, Карпык, Сайдалы-Сартока" Мусин Дулат Амантаевич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720217300011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14-207-168-002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"Алтай, Карпык, Сайдалы-Сартока" Мусин Дулат Амантаевич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720217300011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14-207-169-009 14-207-168-004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"Алтай, Карпык, Сайдалы-Сартока" Мусин Дулат Амантаевич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720217300011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14-207-170-009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"Алтай, Карпык, Сайдалы-Сартока" Мусин Дулат Амантаевич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720217300011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14-207-170-010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Хамитов" Хамитов 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14-207-168-007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Иса Дулатович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14-207-168-008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Акбас Садвакасов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Агаин Батыгужинов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Мухаметжанов 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14-207-167-021 14-207-164-001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14-207-167-021 14-207-164-003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14-207-167-021 14-207-164-004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Тока Мусин Амантай Негманович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14-207-167-021 14-207-164-005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"Сагынбай" Уабов Сагынбай Бекенович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741110350427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14-207-167-010 14-207-167-020 14-207-166-012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"Сагынбай" Уабов Сагынбай Бекенович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741110350427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14-207-173-001 14-207-167-009 14-207-172-006 14-207-166-007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Амренов Сембай Кадырович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14-207-168-003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Айбол Абильмахиомов 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ФХШынгысНуртазаШ.Б.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14-207-173-003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"Даулет" Даутов Канат Иманмагзамович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110164005750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14-207-133-005 14-207-135-002 14-207-135-001 14-207-124-…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"Даулет" Даутов Канат Иманмагзамович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110164005750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14-207-131-022 14-207-131-023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"Надежда" Вилавский Владимир Дмитриевич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580303301292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14-207-133-007 14-207-133-002 14-207-136-016 14-207-137-031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"Гермина" Ватаев Алхазур Лечевич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570310302445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14-207-130-023 14-207-130-020 14-207-131-005 14-207-131-019 14-207-135-025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"Каракудук"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40340018268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14-207-247-025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"Береке" Нукенова Куляш Базарбаевна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620224401274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14-207-251-018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"Адил" Абайльдинов Ербулат Емелевич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670630350065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14-207-268-005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 "Аргамак" Нурлин Арман Маратович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651120350294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14-207-248-004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"Уразбаев" Уразбаев Сайлау Шаймарданович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14-207-239-003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Молдабаева Багиля Кусановна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480701450408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14-207-250-003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Молдабаева Багиля Кусановна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480701450408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14-207-268-002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Джагопаров Джагопаров Бахытжан Рахимжанович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14-207-246-031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"Батыр" Кенжетаев Ерлан Жакенович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14-207-252-005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"Батыр" Кенжетаев Ерлан Жакенович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14-207-251-021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"Батыр" Кенжетаев Ерлан Жакенович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14-207-269-005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"Батыр" Кенжетаев Ерлан Жакенович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14-207-251-023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"Мысль" Оттев Александр Григорьевич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530824300119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14-207-203-014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"Диар" Шарипов Каиргельды Каримович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421229300015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14-207-206-009 14-207-204-007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"Уразбаев" Уразбаев С.Ш.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660623301091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Уразбаев Уразбаев С.Ш.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14-207-086-005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Малышев Геннадий Сергеевич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870107350083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14-207-144-031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Малышев Геннадий Сергеевич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870107350083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14-207-146-022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Кабаева Махаббат Жанатовна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 Кумар Кайнарович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 Мурат Амиржанович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14-207-099-002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Назымов Ербол Имангалиевич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14-207-047-029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Абенов Талгат Толеубаевич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Жумжуманов Аслан Каирбаевич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Аманжол Кудайбергенович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681111350280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14-207-249-011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Даулет Амирбекович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810210301138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14-207-251-017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Сураганова Асем Манаповна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14-207-251-026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Нефедов Владимир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14-207-250-013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Нуриденов Мурат Джамбулович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14-207-250-014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Кундакбаев Ризат Жамбербаевич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14-207-008-009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Кудияров Ерлан Ольжабаевич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14-207-008-015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 Нурбек Кайратович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Сагадиев Бакыт Сабирович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700419350368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14-207-010-015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Сагадиев Бакыт Сабирович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700419350368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14-207-011-012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Сагадиев Бакыт Сабирович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700419350368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14-207-011-013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Малышев Геннадий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870107350083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14-207-145-032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Жумагельдинов Мурат Кульжанбекулы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 Бауржан Амангельдинович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760613301117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14-207-157-065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Исабек Ахметжанович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781023301285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Абенов Канат Усербаевич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Кабылбеков 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 Даулет Амангельдинович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14-207-157-071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Захаренко Сергей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14-207-157-072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Темиралинов 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"Тамаш" Зенов Нурбек Балтабаевич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760822300727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14-207-156-042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 Шираж Аскапович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720705300736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Беспаев Мурат Нурашович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14-207-159-029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"Мамонов" Мамонов Оразгул Абишович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681207300642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14-207-235-009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"Мамонов" Мамонов Оразгул Абишович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681207300642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14-207-234-002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"Мамонов" Мамонов Оразгул Абишович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681207300642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14-207-227-001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"Мамонов" Мамонов Оразгул Абишович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681207300642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14-207-238-006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Бектенов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14-207-239-002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 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14-207-238-011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 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14-207-238-011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Маманов Уразбек Абпшевич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660101309980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14-207-239-001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Лаврентьев Вадим Михайлович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Карибаева Гульнара Амангельдиновна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 Петр Борисович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14-207-234-007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Лаврентьев Вадим Михайлович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 Бектас Тулегенович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14-207-237-010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Маманов Уразбек Абашевич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14-207-239-001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 Куан Смакович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14-207-235-004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 Куан Смакович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14-207-235-005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 Ерлан Барлыбаевич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14-207-017-034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Журсунов Алтынбек Бейсембаевич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14-207-010-014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Джагопаров 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14-207-189-017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Борисенко Александр Борисович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731011300557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14-207-191-024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"Смак" Карибаев Смак Рахимович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400101315576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14-207-191-022 14-207-192-028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Сайдахметов Мурат Сагандыкович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620118301574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14-207-184-002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Жумжуманов Аслан Каирбаевич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Марат Амантаевич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Малгаждаров Жастлек Акжанович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200264003300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14-207-164-008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Уабов Сагынбай Бекенович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741110350427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14-207-166-009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Малгаждаров Жастлек Акжановч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14-207-169-012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Коныров Аманбай Жаскайратович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650806350354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Крикун Дмитрий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14-207-028-039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Жансеитов Каиркен Кошкарымбетович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630101353020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14-207-251-015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Кушербаев Арман Тулешевич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730730350136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14-207-268-003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14-207-250-010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"Елдар"Ибрагимов Х.К.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14-207-251-025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 Канат Жумагалиевич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14-207-249-014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Мажиомов Оразалы Тилекович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14-207-249-016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Момынов Ерболат Абаевич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14-207-250-012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Уакбаев Имантай Жуматаевич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14-207-251-022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Сураганова Асем Манаповна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14-207-251-020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Зияиден Советович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14-207-249-015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"Куаныш" Кабаев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Исабек Ахметжанович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721023301285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14-207-118-023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Смагин Ю.В.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730612350401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490723300338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14-207-121-001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490723300338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14-207-117-013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490723300338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14-207-117-011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490723300338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14-207-117-014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490723300338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14-207-117-012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771009301821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14-207-119-018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771009301821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14-207-119-027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14-207-119-017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"AKSU AGRO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"AKSU AGRO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14-207-010-010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 Иртышское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141240022533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14-207-145-020 14-207-146-012 14-207-144-004 14-207-147-007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490723300338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14-207-158-009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771009301821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14-207-160-013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14-207-237-003 14-207-238-002 14-207-236-006 14-207-236-007 14-207-237-002 14-207-237-001 14-207-238-001 14-207-238-004 14-207-237-008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14-207-233-004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14-207-228-058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490723300338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14-207-180-006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771009301821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14-207-180-048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"крестьянское хозяйство "ased"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150740013700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14-207-191-008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KM Ertis Agro Кайргельдин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200840024522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14-207-249-013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KM Ertis Agro Кайргельдин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200840024522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14-207-250-011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имени "Абая"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730612350401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14-207-030-002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хозяйство"Иртышское"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14-207-001-001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хозяйство"Иртышское"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14-207-209-011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"Тәуелсіздік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161240018559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14-207-181-069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"Тәуелсіздік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161240018559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14-207-182-057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"Виктория" Малышев Г.И.(луг.с.о.)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14-207-096-017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хозяйство"Иртышское"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14-207-203-004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қажетті жайылым алаңы ,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с.о.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Ұзынсу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Голубовка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Қызылқақ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Төғызақ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Төқта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Бұланбай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 жаю үшін 160,270 мың гектар жайылым қажет.</w:t>
      </w:r>
    </w:p>
    <w:p>
      <w:pPr>
        <w:spacing w:after="0"/>
        <w:ind w:left="0"/>
        <w:jc w:val="both"/>
      </w:pPr>
      <w:r>
        <w:rPr>
          <w:rFonts w:ascii="Times New Roman"/>
          <w:b w:val="false"/>
          <w:i w:val="false"/>
          <w:color w:val="000000"/>
          <w:sz w:val="28"/>
        </w:rPr>
        <w:t>
      154,579 мың гектар алаңды алып жатқан көпшілік пайдаланатын жайылымдарда 57515 мал басы жайылады, _____ мың гектар алаңды алып жатқан шалғайдағы жайылымдарда _____ мал басы жайылады.</w:t>
      </w:r>
    </w:p>
    <w:p>
      <w:pPr>
        <w:spacing w:after="0"/>
        <w:ind w:left="0"/>
        <w:jc w:val="both"/>
      </w:pPr>
      <w:r>
        <w:rPr>
          <w:rFonts w:ascii="Times New Roman"/>
          <w:b w:val="false"/>
          <w:i w:val="false"/>
          <w:color w:val="000000"/>
          <w:sz w:val="28"/>
        </w:rPr>
        <w:t>
      5-кесте. Қосымша қажет етілетін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w:t>
            </w:r>
          </w:p>
          <w:p>
            <w:pPr>
              <w:spacing w:after="20"/>
              <w:ind w:left="20"/>
              <w:jc w:val="both"/>
            </w:pPr>
            <w:r>
              <w:rPr>
                <w:rFonts w:ascii="Times New Roman"/>
                <w:b w:val="false"/>
                <w:i w:val="false"/>
                <w:color w:val="000000"/>
                <w:sz w:val="20"/>
              </w:rPr>
              <w:t>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7"/>
    <w:p>
      <w:pPr>
        <w:spacing w:after="0"/>
        <w:ind w:left="0"/>
        <w:jc w:val="left"/>
      </w:pPr>
      <w:r>
        <w:rPr>
          <w:rFonts w:ascii="Times New Roman"/>
          <w:b/>
          <w:i w:val="false"/>
          <w:color w:val="000000"/>
        </w:rPr>
        <w:t xml:space="preserve"> Жайылымдарды геоботаникалық зерттеп-қарау мәліметтері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3"/>
        <w:gridCol w:w="84"/>
        <w:gridCol w:w="84"/>
        <w:gridCol w:w="84"/>
        <w:gridCol w:w="84"/>
        <w:gridCol w:w="84"/>
        <w:gridCol w:w="84"/>
        <w:gridCol w:w="84"/>
        <w:gridCol w:w="84"/>
        <w:gridCol w:w="84"/>
        <w:gridCol w:w="84"/>
        <w:gridCol w:w="84"/>
        <w:gridCol w:w="84"/>
        <w:gridCol w:w="84"/>
        <w:gridCol w:w="84"/>
        <w:gridCol w:w="84"/>
        <w:gridCol w:w="8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w:t>
            </w:r>
          </w:p>
          <w:p>
            <w:pPr>
              <w:spacing w:after="20"/>
              <w:ind w:left="20"/>
              <w:jc w:val="both"/>
            </w:pPr>
            <w:r>
              <w:rPr>
                <w:rFonts w:ascii="Times New Roman"/>
                <w:b w:val="false"/>
                <w:i w:val="false"/>
                <w:color w:val="000000"/>
                <w:sz w:val="20"/>
              </w:rPr>
              <w:t>
протеиннің гектарына килограмм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шабындық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С-2д</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жазық1.Каштансортаңдарындағыжусан-дәнді дақылдар (шренковская жусан,суықжусан,бетегеборозды,бидайшөптері)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С-2д</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2.Каштансортаңдарында шөгінділері баршөпті-дәнді-понтийскополинные((ашықлумбаго,тік күрек, жердегіқамыс, бороздыбетеге,жусанпонтикалық,скват шөгіндісі)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С-2а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жазық1.Қаракаштанжеңілсаздытопырақтардағы шымтезек-жусан-әр түрлі шөптер (бороздыбетеге, түкті қауырсын,жусансұр,жусансуық,цинкофилкүміс,жоңышқасары)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6аС-2а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2.Қара-каштан жеңіл саздақтарында шөгінділері бар дәнді-австриялықжусан-түрлі шөптертопырақ(борозды бетеге,шалғындыТимоти,австриялықжусан, тік цинкофил, дәрілікодуванчика,скват шөгіндісі)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14,1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8аС-2а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3.Қаракаштанжеңіл сазды топырақтардағы осково-австриялық жусан-бидай шөптері (скват шөгіндісі,австриялықжусан, жорғалаушы бидайшөбі)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6,7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6бС-2а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3.Сәл толқынды жазық1.Қаракаштан орташа сазды топырақтардағы австриялық жусан-бидай шөптері (австриялықжусан,бидайшөбі)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5,4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6аС-2а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2.Дәнді-австриялықжусан-қара-каштан жеңіл саздақтарында шөгінділері бар түрлі-түсті шөптертопырақ(борозды бетеге, шалғындыТимоти, австриялықжусан, тік цинкофил, дәрілікодуванчика,скват шөгіндісі)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14,1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9,7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С-2а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4.Сәл толқынды жазық1.ОңтүстікортасаздыТопырақтардың қара топырақтарындағы қопсытқыш-суық жусан (борозды бетеге, жіңішке аяғыжұқа,жусансуық)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6,6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2.Оңтүстік орта сазды Топырақтардың қара топырақтарында жусан-шөпті-жусанды(түкті қауырсын, күмісвероника,кішкентай насыбайгүл, сұржусан, австриялық жусан)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5.Сәл толқынды жазық1.Шалғындықсортаңдарда шымтезек-суық жусан - күміс-вероникалық- қара жер (борозды бетеге, жіңішке аяқты жіңішке,қауырсындықызыл,жусансуық,вероникакүміс)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С-4в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2.Шренковскополинно-бидай шөптері шалғынды-қара топырақты сортаңдарда(жусанШренковская,бидайшөбі)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24,2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17,1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С-4в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Прейно-шренковскополынно-кермек шалғынды-қаратопырақтысортаңдарда(бидай шөбі, шренковскаяжусаны,кермекГмелин)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С-4в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4.Шалғынды-черноземдісортаңдардағы шренков-шренков (жіңішке аяқты жіңішке,бороздықой, шренковская жусан)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14,9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11,1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С-2а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Сәл толқынды жазық Оңтүстік орта сазды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қара топырақтарындажусан(қауырсынды қауырсын, күмісвероника,кіші насыбайгүл, сұр жусан,жусанавстриялық)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15АаС-4в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7.Сәл толқынды жазықОрташасаздышымтезек уыттарындағы шөгінді-понтийскополынно-вайниковые(жіңішкеқияқ,понтикалықжусан,жердегіқамыс)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7,8</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4аС-2а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8.Сәл толқынды жазық1.Оңтүстікжеңіл сазды Топырақтардыңқара топырақтарында шымтезек-жусан-көп шөпті (қауырсынды қызыл,бороздыбетеге, понтикалықжусан, австриялық жусан,ашықлумбаго,нағыз төсек)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11,5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2.Оңтүстік орта сазды Топырақтардың қара топырақтарында жусан-шөпті-жусанды(түкті қауырсын, күмісвероника,кішкентай насыбайгүл, сұржусан, австриялық жусан)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12аС-4в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9.Аздап толқынды жазықшымтезек-жусан-әр түрлі шөптер шалғынды-қара жер сортаңдары(бороздыбетеге,жіңішкежіңішке, қауырсынды қызыл,жусансұр,цинкофилтік,Вероникакүміс)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12аС-4в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10.Сәл толқынды жазық1.Шалғынды-черноземдісортаңдарда шөпті-жусанды-көп шөпті (бороздыбетеге,жіңішке аяқты жіңішке, қызыл қауырсынды қауырсын, сұржусан, австриялық жусан,нүктелі тұз,тік лапчаика, күмісВероника)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20БС-4в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Шалғынды-черноземді сортаңдарда әр түрлі шөпті-дәнді-жусанды (лумбаго ашық, цинкофил тік, қауырсынды қызыл, жіңішке аяқты жіңішке, борозды бетеге, жердегі қамыс, сұр жусан, австриялық жусан)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2,0</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15БаС-4а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11.Сәл толқынды жазықОсково-понтийскополынно-вайниковыешалғынды-қара топырақты орта саздақ(жіңішкеқияқ,понтикалықжусан,вейник жер үсті)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35,9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12.Сәл толқынды жазық1.Шалғындықсортаңдарда шымтезек-суық жусан - күміс-вероникалық- қара жер (борозды бетеге, жіңішке аяқты жіңішке,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қауырсынды қызыл, жусан суық, Вероника күміс)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12аС-4в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2.Шалғынды-черноземдісортаңдарда шөпті-жусанды-көп шөпті ((бороздыбетеге,жіңішке аяқты жіңішке, қауырсынды қызыл,сұржусан, австриялық жусан,нүктелітұз, тік цинкофил, Вероника күміс)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0,9</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15АаС-4в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13.Сәл толқынды жазық Орташа сазды шымтезек уыттарындағы шөгінді-понтийскополынно-вайниковые(жіңішкеқияқ,понтикалықжусан,жердегіқамыс)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7,8</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15АаС-4в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14.Сәл толқынды жазық Орташа сазды шымтезек уыттарындағы шөгінді-понтийскополынно-вайниковые(жіңішкеқияқ,понтикалықжусан,жердегіқамыс)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7,8</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15БаС-4а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15.Сәл толқынды жазық Шалғынды-қара топырақты орта саздақтардағы шөгінді-понтийскополынно -вейниковые(жіңішкеқияқ,понтикалықжусан,жердегіқамыс)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35,9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4аС-2а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16.Оңтүстікжеңіл сазды Топырақтардың қара топырақтарында шымтезек-жусан-әр түрлі шөптер (қауырсынды қызыл,бороздыбетеге, понтикалықжусан, австриялық жусан,ашықлумбаго,нағыз төсек)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2.Оңтүстік орта сазды Топырақтардың қара топырақтарында жусан-шөпті-жусанды(түктіқауырсын,күмісВероника, кішкентай насыбайгүл,сұржусан, австриялық жусан)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2,9</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4аС-2а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17.Сәл толқынды жазық 1.Оңтүстікжеңіл сазды Топырақтардың қара топырақтарында шымтезек-жусан-әр түрлі шөптер (бороздыбетеге,жіңішке аяқты жіңішке, қауырсынды қызыл,сұржусан,австриялық жусан, тік цинкофил, күмісВероника)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2.Оңтүстік орта сазды Топырақтардың қара топырақтарында жусан-шөпті-жусанды((қауырсынды қауырсын, күмісвероника,кішкентай насыбайгүл, сұржусан, австриялық жусан)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С-2а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3.Оңтүстік орта сазды Топырақтардың қара топырақтарында қопсытқыш-қопсытқыш-жусан(бороздыбетеге, түкті қауырсын,түкті төс, австриялықжусан,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19,1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Шренковская жусаны)</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4.Оңтүстікорта сазды қара топырақтардағы қопсытқыш-суық жусан(борозды бетеге, жіңішке аяқтыжіңішке,жусансуық)</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6,6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3,5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2,4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5БС-2г</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18.Аздап толқынды жазықСазды-жусандысортаңдардақара жер (бороздыбетеге, қауырсынды түкті, жіңішке аяқты,сұржусан, Шренковская жусан)</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35,3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18</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С-2а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19.Оңтүстік орта сазды Топырақтардың қара топырақтарында аздап толқынды жазықСазды-қопсытқыш-жусан((бороздыбетеге, түкті қауырсын,түкті төс, австриялықжусан, шренковская жусан)</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19,1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С-4в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20.Сәл толқынды жазық1.Шалғынды-черноземдісортаңдардағы шымтезек - шренковскополинно-әр түрлі шөптер (борозды бетеге, жіңішке аяқты жіңішке,шренковскаяжусан,нүктелі тұз, сәбіз түкті)</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31,7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2.Шалғындықсортаңдарда шымтезек-суық жусан - күміс-вероникалық- қара жер (борозды бетеге, жіңішке аяқты жіңішке,қауырсынқызыл,жусансуық,Вероникакүміс)</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20БС-4в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3.Шалғынды-черноземдісортаңдарда әр түрлі шөпті-дәнді-жусанды (лумбагоашық,цинкофилтік, қауырсынды қызыл,жіңішке аяқты, борозды бетеге, жердегіқамыс,сұржусан, австриялық жусан)</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3,0</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5АС-2а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21.Сәл толқынды жазық1.Оңтүстік орта сазды Топырақтардың қара топырақтарында қопсытқыш-жусан(бороздыбетеге, түкті қауырсын,жіңішке аяқты, шренковская жусан,жусансуық)</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17,2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12,3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4аС-2а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2.Оңтүстік орта сазды Топырақтардың қара топырақтарында шөпті-жусанды-шөпті(борозды бетеге, жіңішке аяқты жіңішке,қауырсындышөпқызғылт,сұржусан,австриялық жусан, тік цинкофил, күмісВероника)</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5АаС-2а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3.Оңтүстік орта сазды топырақтардағы қара топырақтардағыжусан-дәнді дақылдар</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(шренковская жусан,австриялық жусан,бороздықой,бидайшөптері)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13аС-4в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22.Аз толқынды жазықАвстрия-шалғындысортаңдардағы жусан-дәнді дақылдар- қара жер (австриялықжусан, борозды бетеге, бидайшөбі)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5БаС-2г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23.Сәл толқынды жазықЧерноземтұзды батпақтарында жусан дәндері (борозды бетеге, жорғалаушы бидайшөбі, австриялықжусан, шренковская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4,6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С-4в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24.Сәл толқынды жазықДәнді-шренковскополинные шалғынды-қара топырақтысортаңдарда((бескильница ең жақсы,прайежорғалаушы,жусанШренковская)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19,8</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12бС-4в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25.Сәл толқынды жазық1. Шалғынды қара топырақты сортаңдардажусанды-дәнді дақылдар (бороздыбетеге,тармақталған бетеге,жіңішке аяқты жіңішке, Шренковская жусан,австриялықжусан, сұр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2.Шалғынды-черноземдісортаңдарда шөпті-жусанды-көп шөпті (бороздыбетеге,жіңішке аяқты жіңішке, қызыл қауырсынды қауырсын, сұржусан, австриялық жусан,нүктелітұз, тік цинкофил, Вероникакүміс)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С-4в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3.Шалғынды-черноземдісортаңдардағы шымтезек - шренковскополинно-әр түрлі шөптер (борозды бетеге, жіңішке аяқты жіңішке,шренковскаяжусан,нүктелі тұз, сәбіз түкті)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31,7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20БС-4в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4.Шалғынды-черноземдісортаңдарда әр түрлі шөпті-дәнді-жусанды ((ашықлумбаго, тік цинкофил, қызылқауырсын, жіңішке аяқты,жіңішке феску,жердегіқамыс, сұржусан, австриялық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15БаС-4а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26.Сәл толқынды жазықОсково-понтийскополынно-вейниковыешалғынды-қара топырақты орташа сазды топырақтарда(жіңішкеқияқ,понтикалықжусан,жердегіқамыс)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35,9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12бС-4в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27.Сәл толқынды жазық1.Шалғынды-қара топырақты сортаңдардажусанды-дәнді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(борозды бетеге, тармақталған бетеге, жіңішке аяқты жіңішке, Шренковская жусан, австриялық жусан, сұр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(65)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2.Шалғындықсортаңдарда шымтезек-түрлі шөпті- австриялық жусанды- қара жер (қызыл қауырсын, борозды бетеге, Бессер сәбізі,нағызтөсек, нүктелі тұз,австриялықжусан)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12аС-4в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3.Шалғынды-черноземдісортаңдарда шөпті-жусанды-көп шөпті (бороздыбетеге,жіңішке аяқты жіңішке, қызыл қауырсынды қауырсын, сұржусан, австриялық жусан,нүктелітұз, тік цинкофил, Вероникакүміс)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28.Сәл толқынды жазық1.Шалғынды-қара топырақты сортаңдардажусанды-дәнді дақылдар (бороздыбетеге,тармақталған бетеге,жіңішкежіңішке, Шренковская жусан,австриялықжусан, сұр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2.Шалғындықсортаңдарда шымтезек-түрлі шөпті- австриялық жусанды- қаражер (қызыл қауырсынды қауырсын, бороздыбетеге,Бессерсәбізі,нағыз қопсытқыш,нүктелі тұз, австриялықжусан)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12аС-4в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3.Шалғынды-черноземдісортаңдарда шөпті-жусанды-көп шөпті (борозды бетеге, жіңішке аяқты жіңішке, қызыл қауырсынды қауырсын, сұржусан, австриялық жусан,нүктелітұз, тік цинкофил, Вероника күміс)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С-4в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29.Сәл толқынды жазықБатпақтыауырсазды Мальтадағы Вейниково-шөгінді-понтийскополинные (құрлыққамысы, ертеқияқ,понтикалық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16,9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5,5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С-4г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30.Сәл толқынды жазықЛебедово-кильницево-шренковскополинныешалғындысортаңдарда ((квиноасүйелді, бескильница ең жақсы, жусан Шренковская)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2,4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32,3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31.Сәл толқынды жазық1.Шалғынды-қара топырақты сортаңдардажусанды-дәнді дақылдар (бороздыбетеге,тармақталған бетеге,жіңішке аяқты жіңішке, Шренковская жусан,жусанавстриялық,сұржусан)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С-4в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.Дәнді-шренковскополинные шалғынды-қара топырақты сортаңдарда (бескильница ең жақсы, прайе жорғалаушы,жусан Шренковская)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19,8</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32.Сәл толқынды жазық1.Шалғынды-қара топырақты сортаңдардажусанды-дәнді дақылдар (борозды бетеге, тармақталған бетеге, жіңішке аяқ, шренковская жусан, австриялық жусан,сұр жусан)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0" w:type="auto"/>
            <w:gridSpan w:val="8"/>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2.Шалғындықсортаңдарда шымтезек-түрлі шөпті- австриялық жусанды- қара жер (қызыл қауырсынды қауырсын, борозды бетеге, Бессер сәбізі, нағыз қопсытқыш, нүктелі тұз, австриялық жусан)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2,4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С-2д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33.Сәл толқынды жазық 1.Каштан сортаңдарындағы астық-суық жусан (борозды бетеге, жіңішке аяқты жіңішке,бидай шөптері, жусансуық)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20,2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С-2д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2.Каштансортаңдарындашөгінділерібар түрлі-түсті-дәнді-понтийскополинные (ашық лумбаго, тік цинкофил, жердегіқамыс, борозды бетеге, понтикалық жусан, скват шөгіндісі)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С-2д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3.Каштан сортаңдарындағы жусан-дәнді дақылдар (шренковская жусан, суық жусан, бетеге борозды,бидай шөптері)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4аС-2а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34.Сәл толқынды жазық 1. Қара топырақты Оңтүстік орта сазды топырақтардағы шымтезек-жусан-әр түрлі шөптер (борозды бетеге, жіңішке аяқты жіңішке, қызыл қауырсынды қауырсын, сұржусан, австриялық жусан,нүктелі тұз, тік цинкофил, Вероника күміс)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2.Оңтүстік орта сазды Топырақтардың қара топырақтарында жусан-шөпті-жусанды (жүнді қауырсын, күміс вероника, кішкентай насыбайгүл, сұржусан,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 жусан)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С-2а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35.Сәл толқынды жазықшымтезек-суық жусан чернозем Оңтүстік орта сазды топырақтар(борозды бетеге, жіңішке аяғы жұқа, жусансуық)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6,6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36.Сәл толқынды жазық 1.Шалғындық сортаңдарда шымтезек-суық жусан - күміс-вероникалық- қара жер (бороздыбетеге,жіңішке аяқты жіңішке, қауырсынды қызыл, жусансуық, Вероника күміс)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2.Шалғынды-қара топырақты сортаңдардажусанды-дәнді дақылдар (борозды бетеге, тармақталған бетеге, жіңішке аяқты жіңішке, Шренковская жусан, австриялық жусан, сұр жусан)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3.Шалғындық сортаңдарда шымтезек-түрлі шөпті- австриялық жусанды- қара жер (қызыл қауырсын, борозды бетеге, Бессер сәбізі, нағызтөсек, нүктелі тұз, австриялық жусан)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С-4в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4.Каштансортаңдарындағыжусан-дәнді дақылдар (шренковская жусан, суық жусан, борозды бетеге, бидай шөбі)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8,2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1,6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5БаС-2г</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Чернозем сортаңдарындағы сәл толқынды жазық дәнді-жусанды (борозды бетеге, бидай шөбі, жусан Шренковская)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С-4в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38.Аздап толқынды жазық әр түрлі шөпті-вейникті-шөгінді орташа сазды шымтезек уыттарындағы бұталы жусан (тоқылған шабындық, алты жапырақты шабындық, ұзын жапырақты вероника, жердегі қамыс, жіңішке қияқ, бұталы жусан)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6,4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15АаС-4в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39.Сәл толқынды жазық Орташа сазды шымтезек уыттарындағы шөгінді-понтийскополынно-вайниковые (жіңішке қияқ, понтикалық жусан, жердегі қамыс)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7,8</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5БаС-2г</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40.Сәл толқынды жазық 1.Черноземтұзды батпақтарында жусан дәндері (борозды бетеге, жорғалаушы бидай шөбі, австриялық жусан, шренковская жусан)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С-2г</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Чернозем сортаңдарындағы астық-түрлі-түсті-австриялық жусан ((қызыл қауырсынды қауырсын, жердегі қамыс, кішкентай насыбайгүл, тік цинкофил, австриялық жусан)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19,3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9,7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41.Сәл толқынды жазық1.Шалғынды-қара топырақты сортаңдардажусанды-дәнді дақылдар (борозды бетеге, жорғалаушы бидай шөбі, австриялық жусан, шренковская жусан)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2.Шалғындықсортаңдарда шымтезек-түрлі шөпті- австриялық жусанды- қара жер (қызыл қауырсын, борозды бетеге, Бессер сәбізі, нағыз төсек, нүктелі тұз, австриялық жусан)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С-4в</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3.Шренковскополынно-перейнысолонцах шалғынды-чернозем ((жусанШренковская,бидайшөбі)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24,2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17,1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4аС-2а</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42.Сәл толқынды жазық1. Қара топырақтыОңтүстік орта сазды топырақтардағы шымтезек-жусан-әр түрлі шөптер(борозды бетеге, жіңішке аяқты жіңішке, қызыл қауырсынды қауырсын, сұржусан, австриялық жусан, нүктелі тұз, тік цинкофил, Вероника күміс)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жекемалжаю</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2.Оңтүстік орта сазды Топырақтардың қара топырақтарында жусан-шөпті-жусанды((қауырсынды қауырсын, күміс вероника,кішкентай насыбайгүл, сұр жусан, жусан австриялық)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12аС-4в</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Сәл толқынды жазық 1. Шалғынды-черноземді сортаңдарда шөпті-жусанды-көп шөпті (борозды бетеге, жіңішке жіңішке, қызыл қауырсынды қауырсын, сұр жусан, австриялық жусан, нүктелі тұз, тік цинкофил, күміс Вероника)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 сортаңдарда шымтезек-түрлі шөпті - австриялық жусанды- қара жер (қызыл қауырсынды қауырсын, борозды бетеге, Бессер сәбізі, нағыз қопсытқыш, нүктелі тұз, австриялық жусан)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12бС-4в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3.Шалғынды-қара топырақты сортаңдардажусанды-дәнді дақылдар (борозды бетеге, тармақталған бетеге, жіңішке жіңішке, Шренковская жусан, австриялық жусан, сұржусан)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20БС-4в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4.Шалғынды-черноземдісортаңдарда әр түрлі шөпті-дәнді-жусанды (лумбаго ашық, цинкофилтік, қауырсынды қызыл, жіңішке аяқты жіңішке, борозды бетеге, жердегі қамыс,сұржусан, австриялық 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2,6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3,1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44.Аздап толқынды жазықшымтезек-шөпті- шалғынды-қара топырақты сортаңдарда австриялық жусан (қызыл қауырсынды қауырсын, борозды бетеге, Бессер сәбізі, нағыз қопсытқыш,нүктелі тұз, австриялық 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12бС-4в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45.Сәл толқынды жазық1.Шалғынды-қара топырақты сортаңдардажусанды-дәнді дақылдар (борозды бетеге, тармақталған бетеге,жіңішке жіңішке, Шренковская жусан, жусан австриялық, сұржусан)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12аС-4в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2.Шалғынды-черноземдісортаңдарда шөпті-жусанды-көп шөпті (бороздыбетеге,жіңішкежіңішке,қызыл қауырсынды қауырсын, сұржусан, австриялық жусан, нүктелі тұз, тік цинкофил, Вероника күміс)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3.Шалғындықсортаңдарда шымтезек-түрлі шөпті- австриялық жусанды- қара жер (қызыл қауырсын, борозды бетеге, Бессер сәбізі, нағыз төсек, нүктелі тұз, австриялық 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13бС-4в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Шалғынды-қара топырақты сортаңдарда жусанды-дәнді-кермек(шренковская жусан, австриялық жусан, ең жақсы кильница, жорғалаушы бидай шөбі, кермек Гмелин)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4,4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13,3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С-4в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5.Шалғынды-черноземді сортаңдардағы жусан-дәнді дақылдар (жусан суық, жусан Шренковская, борозды бетеге, жіңішке аяқты жіңішке, бидай шөптері)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8,2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13вС-4в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Сәл толқынды жазық Шалғынды-қара жер сортаңдарындағы жусанды-шымтезекті дәнді-сазды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2,0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3,0</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жусан, австриялық жусан, бетеге борозды, жіңішке аяқты, түкті қауырсын, нүктелі тұз)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С-4в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47.Аздаптолқындыжазықтұзды батпақтардағы тікенек-кильница- қара жер (тармақталған құрт,ең жақсы құртсыз)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6</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77,2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20АаС-4а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48.Әр түрлі шөпті-жусанды-шымтезек дәндерінің сәл толқындыжазығышалғынды-қара топырақтықопсытқыштар(алты жапырақты шабындық, Бессер сәбізі, армян жусаны, понтикалық жусан, қауырсын қауырсынды,шөлсұлы)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12,3</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49.Елді мекен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50.Елді мекен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51.Елді мекен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52.Елді мекен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53.Зираттар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54.Зираттар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55.Зираттар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56.Зираттар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57.Зираттар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58.Зираттар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59.Зираттар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60.Зираттар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61.Зираттар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62.Қоқыс алаңы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63.Қоқыс алаңы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Қоқыс алаңы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65.Қоқыс алаңы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66.Қоқыс алаңы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67.Қоқыс алаңы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68.Қоқыс алаңы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69.Қамысты батпақтар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батпақтар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70.Қамысты батпақтар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батпақтар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71.Елді мекен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72.Елді мекен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73.Елді мекен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74.Елді мекен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75.Тыңайған 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76.Тыңайған 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77.Тыңайған 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78.Тыңайған 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79.Тыңайған 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80.Тыңайған 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81.Тыңайған 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82.Тыңайған 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83.Тыңайған 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84.Тыңайған 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85.Тыңайған 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86.Тыңайған 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87.Тыңайған 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88.Егістік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89.Егістік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90.Егістік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91.Егістік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92.Егістік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93.Егістік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94.Егістік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95.Егістік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w:t>
            </w:r>
          </w:p>
          <w:p>
            <w:pPr>
              <w:spacing w:after="20"/>
              <w:ind w:left="20"/>
              <w:jc w:val="both"/>
            </w:pPr>
            <w:r>
              <w:rPr>
                <w:rFonts w:ascii="Times New Roman"/>
                <w:b w:val="false"/>
                <w:i w:val="false"/>
                <w:color w:val="000000"/>
                <w:sz w:val="20"/>
              </w:rPr>
              <w:t>
азық бірлігінің гектарына центнерден (бөлгіш)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Орташатесілген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p>
            <w:pPr>
              <w:spacing w:after="20"/>
              <w:ind w:left="20"/>
              <w:jc w:val="both"/>
            </w:pPr>
            <w:r>
              <w:rPr>
                <w:rFonts w:ascii="Times New Roman"/>
                <w:b w:val="false"/>
                <w:i w:val="false"/>
                <w:color w:val="000000"/>
                <w:sz w:val="20"/>
              </w:rPr>
              <w:t>
Мал жаюды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p>
            <w:pPr>
              <w:spacing w:after="20"/>
              <w:ind w:left="20"/>
              <w:jc w:val="both"/>
            </w:pPr>
            <w:r>
              <w:rPr>
                <w:rFonts w:ascii="Times New Roman"/>
                <w:b w:val="false"/>
                <w:i w:val="false"/>
                <w:color w:val="000000"/>
                <w:sz w:val="20"/>
              </w:rPr>
              <w:t>
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тесілген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p>
            <w:pPr>
              <w:spacing w:after="20"/>
              <w:ind w:left="20"/>
              <w:jc w:val="both"/>
            </w:pPr>
            <w:r>
              <w:rPr>
                <w:rFonts w:ascii="Times New Roman"/>
                <w:b w:val="false"/>
                <w:i w:val="false"/>
                <w:color w:val="000000"/>
                <w:sz w:val="20"/>
              </w:rPr>
              <w:t>
1442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тесілген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барлықтүрлерінеарналғанжайылым Жайылымжүктемесіназайту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Орташақұлатылғанподмаренникнақты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тесілген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p>
            <w:pPr>
              <w:spacing w:after="20"/>
              <w:ind w:left="20"/>
              <w:jc w:val="both"/>
            </w:pPr>
            <w:r>
              <w:rPr>
                <w:rFonts w:ascii="Times New Roman"/>
                <w:b w:val="false"/>
                <w:i w:val="false"/>
                <w:color w:val="000000"/>
                <w:sz w:val="20"/>
              </w:rPr>
              <w:t>
552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p>
            <w:pPr>
              <w:spacing w:after="20"/>
              <w:ind w:left="20"/>
              <w:jc w:val="both"/>
            </w:pPr>
            <w:r>
              <w:rPr>
                <w:rFonts w:ascii="Times New Roman"/>
                <w:b w:val="false"/>
                <w:i w:val="false"/>
                <w:color w:val="000000"/>
                <w:sz w:val="20"/>
              </w:rPr>
              <w:t>
913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p>
            <w:pPr>
              <w:spacing w:after="20"/>
              <w:ind w:left="20"/>
              <w:jc w:val="both"/>
            </w:pPr>
            <w:r>
              <w:rPr>
                <w:rFonts w:ascii="Times New Roman"/>
                <w:b w:val="false"/>
                <w:i w:val="false"/>
                <w:color w:val="000000"/>
                <w:sz w:val="20"/>
              </w:rPr>
              <w:t>
1677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p>
            <w:pPr>
              <w:spacing w:after="20"/>
              <w:ind w:left="20"/>
              <w:jc w:val="both"/>
            </w:pPr>
            <w:r>
              <w:rPr>
                <w:rFonts w:ascii="Times New Roman"/>
                <w:b w:val="false"/>
                <w:i w:val="false"/>
                <w:color w:val="000000"/>
                <w:sz w:val="20"/>
              </w:rPr>
              <w:t>
298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Орташақұлатылғанподмаренникнақты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тесілген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p>
            <w:pPr>
              <w:spacing w:after="20"/>
              <w:ind w:left="20"/>
              <w:jc w:val="both"/>
            </w:pPr>
            <w:r>
              <w:rPr>
                <w:rFonts w:ascii="Times New Roman"/>
                <w:b w:val="false"/>
                <w:i w:val="false"/>
                <w:color w:val="000000"/>
                <w:sz w:val="20"/>
              </w:rPr>
              <w:t>
873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Мал жаюды ұйымдастыру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тесілген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тесілген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p>
            <w:pPr>
              <w:spacing w:after="20"/>
              <w:ind w:left="20"/>
              <w:jc w:val="both"/>
            </w:pPr>
            <w:r>
              <w:rPr>
                <w:rFonts w:ascii="Times New Roman"/>
                <w:b w:val="false"/>
                <w:i w:val="false"/>
                <w:color w:val="000000"/>
                <w:sz w:val="20"/>
              </w:rPr>
              <w:t>
4081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p>
            <w:pPr>
              <w:spacing w:after="20"/>
              <w:ind w:left="20"/>
              <w:jc w:val="both"/>
            </w:pPr>
            <w:r>
              <w:rPr>
                <w:rFonts w:ascii="Times New Roman"/>
                <w:b w:val="false"/>
                <w:i w:val="false"/>
                <w:color w:val="000000"/>
                <w:sz w:val="20"/>
              </w:rPr>
              <w:t>
1232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p>
            <w:pPr>
              <w:spacing w:after="20"/>
              <w:ind w:left="20"/>
              <w:jc w:val="both"/>
            </w:pPr>
            <w:r>
              <w:rPr>
                <w:rFonts w:ascii="Times New Roman"/>
                <w:b w:val="false"/>
                <w:i w:val="false"/>
                <w:color w:val="000000"/>
                <w:sz w:val="20"/>
              </w:rPr>
              <w:t>
1426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Мал жаюды ұйымдастыру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p>
            <w:pPr>
              <w:spacing w:after="20"/>
              <w:ind w:left="20"/>
              <w:jc w:val="both"/>
            </w:pPr>
            <w:r>
              <w:rPr>
                <w:rFonts w:ascii="Times New Roman"/>
                <w:b w:val="false"/>
                <w:i w:val="false"/>
                <w:color w:val="000000"/>
                <w:sz w:val="20"/>
              </w:rPr>
              <w:t>
962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p>
            <w:pPr>
              <w:spacing w:after="20"/>
              <w:ind w:left="20"/>
              <w:jc w:val="both"/>
            </w:pPr>
            <w:r>
              <w:rPr>
                <w:rFonts w:ascii="Times New Roman"/>
                <w:b w:val="false"/>
                <w:i w:val="false"/>
                <w:color w:val="000000"/>
                <w:sz w:val="20"/>
              </w:rPr>
              <w:t>
2912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Тазаподмаренникнақты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p>
            <w:pPr>
              <w:spacing w:after="20"/>
              <w:ind w:left="20"/>
              <w:jc w:val="both"/>
            </w:pPr>
            <w:r>
              <w:rPr>
                <w:rFonts w:ascii="Times New Roman"/>
                <w:b w:val="false"/>
                <w:i w:val="false"/>
                <w:color w:val="000000"/>
                <w:sz w:val="20"/>
              </w:rPr>
              <w:t>
4260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p>
            <w:pPr>
              <w:spacing w:after="20"/>
              <w:ind w:left="20"/>
              <w:jc w:val="both"/>
            </w:pPr>
            <w:r>
              <w:rPr>
                <w:rFonts w:ascii="Times New Roman"/>
                <w:b w:val="false"/>
                <w:i w:val="false"/>
                <w:color w:val="000000"/>
                <w:sz w:val="20"/>
              </w:rPr>
              <w:t>
3660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p>
            <w:pPr>
              <w:spacing w:after="20"/>
              <w:ind w:left="20"/>
              <w:jc w:val="both"/>
            </w:pPr>
            <w:r>
              <w:rPr>
                <w:rFonts w:ascii="Times New Roman"/>
                <w:b w:val="false"/>
                <w:i w:val="false"/>
                <w:color w:val="000000"/>
                <w:sz w:val="20"/>
              </w:rPr>
              <w:t>
632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397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1327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Сильнозатырсованные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p>
            <w:pPr>
              <w:spacing w:after="20"/>
              <w:ind w:left="20"/>
              <w:jc w:val="both"/>
            </w:pPr>
            <w:r>
              <w:rPr>
                <w:rFonts w:ascii="Times New Roman"/>
                <w:b w:val="false"/>
                <w:i w:val="false"/>
                <w:color w:val="000000"/>
                <w:sz w:val="20"/>
              </w:rPr>
              <w:t>
Мал жаюды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p>
            <w:pPr>
              <w:spacing w:after="20"/>
              <w:ind w:left="20"/>
              <w:jc w:val="both"/>
            </w:pPr>
            <w:r>
              <w:rPr>
                <w:rFonts w:ascii="Times New Roman"/>
                <w:b w:val="false"/>
                <w:i w:val="false"/>
                <w:color w:val="000000"/>
                <w:sz w:val="20"/>
              </w:rPr>
              <w:t>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p>
            <w:pPr>
              <w:spacing w:after="20"/>
              <w:ind w:left="20"/>
              <w:jc w:val="both"/>
            </w:pPr>
            <w:r>
              <w:rPr>
                <w:rFonts w:ascii="Times New Roman"/>
                <w:b w:val="false"/>
                <w:i w:val="false"/>
                <w:color w:val="000000"/>
                <w:sz w:val="20"/>
              </w:rPr>
              <w:t>
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тесілген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p>
            <w:pPr>
              <w:spacing w:after="20"/>
              <w:ind w:left="20"/>
              <w:jc w:val="both"/>
            </w:pPr>
            <w:r>
              <w:rPr>
                <w:rFonts w:ascii="Times New Roman"/>
                <w:b w:val="false"/>
                <w:i w:val="false"/>
                <w:color w:val="000000"/>
                <w:sz w:val="20"/>
              </w:rPr>
              <w:t>
1329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барлық түрлеріне арналған жайылым </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p>
            <w:pPr>
              <w:spacing w:after="20"/>
              <w:ind w:left="20"/>
              <w:jc w:val="both"/>
            </w:pPr>
            <w:r>
              <w:rPr>
                <w:rFonts w:ascii="Times New Roman"/>
                <w:b w:val="false"/>
                <w:i w:val="false"/>
                <w:color w:val="000000"/>
                <w:sz w:val="20"/>
              </w:rPr>
              <w:t>
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w:t>
            </w:r>
          </w:p>
          <w:p>
            <w:pPr>
              <w:spacing w:after="20"/>
              <w:ind w:left="20"/>
              <w:jc w:val="both"/>
            </w:pPr>
            <w:r>
              <w:rPr>
                <w:rFonts w:ascii="Times New Roman"/>
                <w:b w:val="false"/>
                <w:i w:val="false"/>
                <w:color w:val="000000"/>
                <w:sz w:val="20"/>
              </w:rPr>
              <w:t>
барлық түрлеріне арналған жайылым</w:t>
            </w:r>
          </w:p>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w:t>
            </w:r>
          </w:p>
          <w:p>
            <w:pPr>
              <w:spacing w:after="20"/>
              <w:ind w:left="20"/>
              <w:jc w:val="both"/>
            </w:pPr>
            <w:r>
              <w:rPr>
                <w:rFonts w:ascii="Times New Roman"/>
                <w:b w:val="false"/>
                <w:i w:val="false"/>
                <w:color w:val="000000"/>
                <w:sz w:val="20"/>
              </w:rPr>
              <w:t>
барлық түрлеріне арналған жайылым</w:t>
            </w:r>
          </w:p>
          <w:p>
            <w:pPr>
              <w:spacing w:after="20"/>
              <w:ind w:left="20"/>
              <w:jc w:val="both"/>
            </w:pPr>
            <w:r>
              <w:rPr>
                <w:rFonts w:ascii="Times New Roman"/>
                <w:b w:val="false"/>
                <w:i w:val="false"/>
                <w:color w:val="000000"/>
                <w:sz w:val="20"/>
              </w:rPr>
              <w:t>
Жайылым жүктемесін зайту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8"/>
    <w:p>
      <w:pPr>
        <w:spacing w:after="0"/>
        <w:ind w:left="0"/>
        <w:jc w:val="left"/>
      </w:pPr>
      <w:r>
        <w:rPr>
          <w:rFonts w:ascii="Times New Roman"/>
          <w:b/>
          <w:i w:val="false"/>
          <w:color w:val="000000"/>
        </w:rPr>
        <w:t xml:space="preserve"> Жайылымдық инфрақұрылым объектілері туралы және ауыл шаруашылығы</w:t>
      </w:r>
      <w:r>
        <w:br/>
      </w:r>
      <w:r>
        <w:rPr>
          <w:rFonts w:ascii="Times New Roman"/>
          <w:b/>
          <w:i w:val="false"/>
          <w:color w:val="000000"/>
        </w:rPr>
        <w:t>жануарларын айдап өтуге арналған сервитуттар туралы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w:t>
            </w:r>
          </w:p>
          <w:p>
            <w:pPr>
              <w:spacing w:after="20"/>
              <w:ind w:left="20"/>
              <w:jc w:val="both"/>
            </w:pPr>
            <w:r>
              <w:rPr>
                <w:rFonts w:ascii="Times New Roman"/>
                <w:b w:val="false"/>
                <w:i w:val="false"/>
                <w:color w:val="000000"/>
                <w:sz w:val="20"/>
              </w:rPr>
              <w:t>
бірліктер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554635300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Ұзынсу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554637200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554639400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554639500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Голубовка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554649400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Қызылқақ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554651100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554651300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Төғызақ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554663500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Төқта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554663400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554665300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554665400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554667300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554667200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Бұланбай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Шалғайдағы жайылымдарда жаю үшін ауыл шаруашылығы жануарлары басының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Ұзынсу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554639500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554649400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Қызылқақ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Төғызақ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Төқта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554667200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Бұланбай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Атауы: "Ертіс ауданының жер қатынастары бөлімі" мемлекеттік мекемесі</w:t>
      </w:r>
    </w:p>
    <w:p>
      <w:pPr>
        <w:spacing w:after="0"/>
        <w:ind w:left="0"/>
        <w:jc w:val="both"/>
      </w:pPr>
      <w:r>
        <w:rPr>
          <w:rFonts w:ascii="Times New Roman"/>
          <w:b w:val="false"/>
          <w:i w:val="false"/>
          <w:color w:val="000000"/>
          <w:sz w:val="28"/>
        </w:rPr>
        <w:t>
      Мекенжайы: Павлодар облысы Ертіс ауданы Ертіс ауылы Бөгенбай батыр көшесі, 110- құрылыс</w:t>
      </w:r>
    </w:p>
    <w:p>
      <w:pPr>
        <w:spacing w:after="0"/>
        <w:ind w:left="0"/>
        <w:jc w:val="both"/>
      </w:pPr>
      <w:r>
        <w:rPr>
          <w:rFonts w:ascii="Times New Roman"/>
          <w:b w:val="false"/>
          <w:i w:val="false"/>
          <w:color w:val="000000"/>
          <w:sz w:val="28"/>
        </w:rPr>
        <w:t>
      Телефоны: 8(71832)21-4-81</w:t>
      </w:r>
    </w:p>
    <w:p>
      <w:pPr>
        <w:spacing w:after="0"/>
        <w:ind w:left="0"/>
        <w:jc w:val="both"/>
      </w:pPr>
      <w:r>
        <w:rPr>
          <w:rFonts w:ascii="Times New Roman"/>
          <w:b w:val="false"/>
          <w:i w:val="false"/>
          <w:color w:val="000000"/>
          <w:sz w:val="28"/>
        </w:rPr>
        <w:t>
      Электрондық поштасы: zemelniy.irtishsk@yandex.kz</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(электрондық- цифрлық қолтаңбасы) (аты,әкесінің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9"/>
    <w:p>
      <w:pPr>
        <w:spacing w:after="0"/>
        <w:ind w:left="0"/>
        <w:jc w:val="left"/>
      </w:pPr>
      <w:r>
        <w:rPr>
          <w:rFonts w:ascii="Times New Roman"/>
          <w:b/>
          <w:i w:val="false"/>
          <w:color w:val="000000"/>
        </w:rPr>
        <w:t xml:space="preserve"> Ұсынылатын жайылым айналымдарының схемалары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8" w:id="10"/>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w:t>
      </w:r>
      <w:r>
        <w:br/>
      </w:r>
      <w:r>
        <w:rPr>
          <w:rFonts w:ascii="Times New Roman"/>
          <w:b/>
          <w:i w:val="false"/>
          <w:color w:val="000000"/>
        </w:rPr>
        <w:t>орналасу схемасы (картасы), онда жайылымдардың шекаралары, алаңдары мен</w:t>
      </w:r>
      <w:r>
        <w:br/>
      </w:r>
      <w:r>
        <w:rPr>
          <w:rFonts w:ascii="Times New Roman"/>
          <w:b/>
          <w:i w:val="false"/>
          <w:color w:val="000000"/>
        </w:rPr>
        <w:t>түрлері, оның ішінде шалғайдағы, маусымдық, құрғақ және екпе жайылымдар, жер</w:t>
      </w:r>
      <w:r>
        <w:br/>
      </w:r>
      <w:r>
        <w:rPr>
          <w:rFonts w:ascii="Times New Roman"/>
          <w:b/>
          <w:i w:val="false"/>
          <w:color w:val="000000"/>
        </w:rPr>
        <w:t>учаскесіне құқық белгілейтін және сәйкестендіру құжаттарының негізінде олардың</w:t>
      </w:r>
      <w:r>
        <w:br/>
      </w:r>
      <w:r>
        <w:rPr>
          <w:rFonts w:ascii="Times New Roman"/>
          <w:b/>
          <w:i w:val="false"/>
          <w:color w:val="000000"/>
        </w:rPr>
        <w:t>меншік иелері немесе жер пайдаланушылар туралы мәліметтер</w:t>
      </w:r>
    </w:p>
    <w:bookmarkEnd w:id="10"/>
    <w:p>
      <w:pPr>
        <w:spacing w:after="0"/>
        <w:ind w:left="0"/>
        <w:jc w:val="left"/>
      </w:pPr>
      <w:r>
        <w:br/>
      </w:r>
    </w:p>
    <w:p>
      <w:pPr>
        <w:spacing w:after="0"/>
        <w:ind w:left="0"/>
        <w:jc w:val="both"/>
      </w:pPr>
      <w:r>
        <w:drawing>
          <wp:inline distT="0" distB="0" distL="0" distR="0">
            <wp:extent cx="78105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20" w:id="11"/>
    <w:p>
      <w:pPr>
        <w:spacing w:after="0"/>
        <w:ind w:left="0"/>
        <w:jc w:val="left"/>
      </w:pPr>
      <w:r>
        <w:rPr>
          <w:rFonts w:ascii="Times New Roman"/>
          <w:b/>
          <w:i w:val="false"/>
          <w:color w:val="000000"/>
        </w:rPr>
        <w:t xml:space="preserve"> Жеке ауладағы ауыл шаруашылығы жануарларын жаю бойынша халықтың</w:t>
      </w:r>
      <w:r>
        <w:br/>
      </w:r>
      <w:r>
        <w:rPr>
          <w:rFonts w:ascii="Times New Roman"/>
          <w:b/>
          <w:i w:val="false"/>
          <w:color w:val="000000"/>
        </w:rPr>
        <w:t>мұқтаждығына арналған жайылымдар, оның ішінде қоғамдық жайылымдар</w:t>
      </w:r>
      <w:r>
        <w:br/>
      </w:r>
      <w:r>
        <w:rPr>
          <w:rFonts w:ascii="Times New Roman"/>
          <w:b/>
          <w:i w:val="false"/>
          <w:color w:val="000000"/>
        </w:rPr>
        <w:t>белгіленген схема (карта), онда жеке ауладағы ауыл шаруашылығы жануарларын</w:t>
      </w:r>
      <w:r>
        <w:br/>
      </w:r>
      <w:r>
        <w:rPr>
          <w:rFonts w:ascii="Times New Roman"/>
          <w:b/>
          <w:i w:val="false"/>
          <w:color w:val="000000"/>
        </w:rPr>
        <w:t>жаю бойынша халықтың мұқтаждығына арналған жайылымдардың,</w:t>
      </w:r>
      <w:r>
        <w:br/>
      </w:r>
      <w:r>
        <w:rPr>
          <w:rFonts w:ascii="Times New Roman"/>
          <w:b/>
          <w:i w:val="false"/>
          <w:color w:val="000000"/>
        </w:rPr>
        <w:t>оның ішінде қоғамдық жайылымдардың шекаралары мен алаңдары</w:t>
      </w:r>
    </w:p>
    <w:bookmarkEnd w:id="11"/>
    <w:p>
      <w:pPr>
        <w:spacing w:after="0"/>
        <w:ind w:left="0"/>
        <w:jc w:val="left"/>
      </w:pPr>
      <w:r>
        <w:br/>
      </w:r>
    </w:p>
    <w:p>
      <w:pPr>
        <w:spacing w:after="0"/>
        <w:ind w:left="0"/>
        <w:jc w:val="both"/>
      </w:pPr>
      <w:r>
        <w:drawing>
          <wp:inline distT="0" distB="0" distL="0" distR="0">
            <wp:extent cx="78105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43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8-қосымша</w:t>
            </w:r>
          </w:p>
        </w:tc>
      </w:tr>
    </w:tbl>
    <w:bookmarkStart w:name="z22" w:id="12"/>
    <w:p>
      <w:pPr>
        <w:spacing w:after="0"/>
        <w:ind w:left="0"/>
        <w:jc w:val="left"/>
      </w:pPr>
      <w:r>
        <w:rPr>
          <w:rFonts w:ascii="Times New Roman"/>
          <w:b/>
          <w:i w:val="false"/>
          <w:color w:val="000000"/>
        </w:rPr>
        <w:t xml:space="preserve"> Ұсынылатын жайылым айналымдарының схемалары көрсетілген схема</w:t>
      </w:r>
      <w:r>
        <w:br/>
      </w:r>
      <w:r>
        <w:rPr>
          <w:rFonts w:ascii="Times New Roman"/>
          <w:b/>
          <w:i w:val="false"/>
          <w:color w:val="000000"/>
        </w:rPr>
        <w:t>(карта), онда жайылымдарды геоботаникалық зерттеп-қарау негізінде</w:t>
      </w:r>
      <w:r>
        <w:br/>
      </w:r>
      <w:r>
        <w:rPr>
          <w:rFonts w:ascii="Times New Roman"/>
          <w:b/>
          <w:i w:val="false"/>
          <w:color w:val="000000"/>
        </w:rPr>
        <w:t xml:space="preserve">ұсынылатын жайылым айналымдарының схемалары </w:t>
      </w:r>
    </w:p>
    <w:bookmarkEnd w:id="12"/>
    <w:p>
      <w:pPr>
        <w:spacing w:after="0"/>
        <w:ind w:left="0"/>
        <w:jc w:val="left"/>
      </w:pPr>
      <w:r>
        <w:br/>
      </w:r>
    </w:p>
    <w:p>
      <w:pPr>
        <w:spacing w:after="0"/>
        <w:ind w:left="0"/>
        <w:jc w:val="both"/>
      </w:pPr>
      <w:r>
        <w:drawing>
          <wp:inline distT="0" distB="0" distL="0" distR="0">
            <wp:extent cx="7810500" cy="916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16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9-қосымша</w:t>
            </w:r>
          </w:p>
        </w:tc>
      </w:tr>
    </w:tbl>
    <w:bookmarkStart w:name="z24" w:id="13"/>
    <w:p>
      <w:pPr>
        <w:spacing w:after="0"/>
        <w:ind w:left="0"/>
        <w:jc w:val="left"/>
      </w:pPr>
      <w:r>
        <w:rPr>
          <w:rFonts w:ascii="Times New Roman"/>
          <w:b/>
          <w:i w:val="false"/>
          <w:color w:val="000000"/>
        </w:rPr>
        <w:t xml:space="preserve"> Ауыл шаруашылығы жануарларын айдауға арналған сервитуттар,</w:t>
      </w:r>
      <w:r>
        <w:br/>
      </w:r>
      <w:r>
        <w:rPr>
          <w:rFonts w:ascii="Times New Roman"/>
          <w:b/>
          <w:i w:val="false"/>
          <w:color w:val="000000"/>
        </w:rPr>
        <w:t>мал айдайтын трассалар және жайылымдық инфрақұрылымның</w:t>
      </w:r>
      <w:r>
        <w:br/>
      </w:r>
      <w:r>
        <w:rPr>
          <w:rFonts w:ascii="Times New Roman"/>
          <w:b/>
          <w:i w:val="false"/>
          <w:color w:val="000000"/>
        </w:rPr>
        <w:t>өзге де объектілері, сондай-ақ мал қорымдары (биометриялық шұңқырлар)</w:t>
      </w:r>
      <w:r>
        <w:br/>
      </w:r>
      <w:r>
        <w:rPr>
          <w:rFonts w:ascii="Times New Roman"/>
          <w:b/>
          <w:i w:val="false"/>
          <w:color w:val="000000"/>
        </w:rPr>
        <w:t>белгіленетін схема (карта), онда ауыл шаруашылығы жануарларын</w:t>
      </w:r>
      <w:r>
        <w:br/>
      </w:r>
      <w:r>
        <w:rPr>
          <w:rFonts w:ascii="Times New Roman"/>
          <w:b/>
          <w:i w:val="false"/>
          <w:color w:val="000000"/>
        </w:rPr>
        <w:t>айдауға арналған сервитуттар, мал айдайтын трассалар,</w:t>
      </w:r>
      <w:r>
        <w:br/>
      </w:r>
      <w:r>
        <w:rPr>
          <w:rFonts w:ascii="Times New Roman"/>
          <w:b/>
          <w:i w:val="false"/>
          <w:color w:val="000000"/>
        </w:rPr>
        <w:t>жайылымдық инфрақұрылым объектілері, мал қорымдарының</w:t>
      </w:r>
      <w:r>
        <w:br/>
      </w:r>
      <w:r>
        <w:rPr>
          <w:rFonts w:ascii="Times New Roman"/>
          <w:b/>
          <w:i w:val="false"/>
          <w:color w:val="000000"/>
        </w:rPr>
        <w:t>(биометриялық шұңқырлардың) орналасқан жері</w:t>
      </w:r>
    </w:p>
    <w:bookmarkEnd w:id="13"/>
    <w:p>
      <w:pPr>
        <w:spacing w:after="0"/>
        <w:ind w:left="0"/>
        <w:jc w:val="left"/>
      </w:pPr>
      <w:r>
        <w:br/>
      </w:r>
    </w:p>
    <w:p>
      <w:pPr>
        <w:spacing w:after="0"/>
        <w:ind w:left="0"/>
        <w:jc w:val="both"/>
      </w:pPr>
      <w:r>
        <w:drawing>
          <wp:inline distT="0" distB="0" distL="0" distR="0">
            <wp:extent cx="78105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71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10-қосымша</w:t>
            </w:r>
          </w:p>
        </w:tc>
      </w:tr>
    </w:tbl>
    <w:bookmarkStart w:name="z26" w:id="14"/>
    <w:p>
      <w:pPr>
        <w:spacing w:after="0"/>
        <w:ind w:left="0"/>
        <w:jc w:val="left"/>
      </w:pPr>
      <w:r>
        <w:rPr>
          <w:rFonts w:ascii="Times New Roman"/>
          <w:b/>
          <w:i w:val="false"/>
          <w:color w:val="000000"/>
        </w:rPr>
        <w:t xml:space="preserve"> Жайылымды пайдаланушыларға жер пайдалануға берілуі</w:t>
      </w:r>
      <w:r>
        <w:br/>
      </w:r>
      <w:r>
        <w:rPr>
          <w:rFonts w:ascii="Times New Roman"/>
          <w:b/>
          <w:i w:val="false"/>
          <w:color w:val="000000"/>
        </w:rPr>
        <w:t>мүмкін жайылымдар белгіленген схема (карта)</w:t>
      </w:r>
    </w:p>
    <w:bookmarkEnd w:id="14"/>
    <w:p>
      <w:pPr>
        <w:spacing w:after="0"/>
        <w:ind w:left="0"/>
        <w:jc w:val="left"/>
      </w:pPr>
      <w:r>
        <w:br/>
      </w:r>
    </w:p>
    <w:p>
      <w:pPr>
        <w:spacing w:after="0"/>
        <w:ind w:left="0"/>
        <w:jc w:val="both"/>
      </w:pPr>
      <w:r>
        <w:drawing>
          <wp:inline distT="0" distB="0" distL="0" distR="0">
            <wp:extent cx="78105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11-қосымша</w:t>
            </w:r>
          </w:p>
        </w:tc>
      </w:tr>
    </w:tbl>
    <w:bookmarkStart w:name="z28" w:id="15"/>
    <w:p>
      <w:pPr>
        <w:spacing w:after="0"/>
        <w:ind w:left="0"/>
        <w:jc w:val="left"/>
      </w:pPr>
      <w:r>
        <w:rPr>
          <w:rFonts w:ascii="Times New Roman"/>
          <w:b/>
          <w:i w:val="false"/>
          <w:color w:val="000000"/>
        </w:rPr>
        <w:t xml:space="preserve"> Халықтың жеке ауласындағы ауыл шаруашылығы жануарларын</w:t>
      </w:r>
      <w:r>
        <w:br/>
      </w:r>
      <w:r>
        <w:rPr>
          <w:rFonts w:ascii="Times New Roman"/>
          <w:b/>
          <w:i w:val="false"/>
          <w:color w:val="000000"/>
        </w:rPr>
        <w:t>жаю жөніндегі мұқтаждықтарын қанағаттандыру мақсатында</w:t>
      </w:r>
      <w:r>
        <w:br/>
      </w:r>
      <w:r>
        <w:rPr>
          <w:rFonts w:ascii="Times New Roman"/>
          <w:b/>
          <w:i w:val="false"/>
          <w:color w:val="000000"/>
        </w:rPr>
        <w:t>резервке алынуға жататын жайылымдарды белгілейтін схема (карта),</w:t>
      </w:r>
      <w:r>
        <w:br/>
      </w:r>
      <w:r>
        <w:rPr>
          <w:rFonts w:ascii="Times New Roman"/>
          <w:b/>
          <w:i w:val="false"/>
          <w:color w:val="000000"/>
        </w:rPr>
        <w:t>онда жеке ауланың ауыл шаруашылығы жануарларын жаю жөніндегі</w:t>
      </w:r>
      <w:r>
        <w:br/>
      </w:r>
      <w:r>
        <w:rPr>
          <w:rFonts w:ascii="Times New Roman"/>
          <w:b/>
          <w:i w:val="false"/>
          <w:color w:val="000000"/>
        </w:rPr>
        <w:t>халықтың мұқтаждықтарын қанағаттандыру мақсатында резервке</w:t>
      </w:r>
      <w:r>
        <w:br/>
      </w:r>
      <w:r>
        <w:rPr>
          <w:rFonts w:ascii="Times New Roman"/>
          <w:b/>
          <w:i w:val="false"/>
          <w:color w:val="000000"/>
        </w:rPr>
        <w:t>алынуға жататын жайылымдардың шекаралары мен алаңдары</w:t>
      </w:r>
    </w:p>
    <w:bookmarkEnd w:id="15"/>
    <w:p>
      <w:pPr>
        <w:spacing w:after="0"/>
        <w:ind w:left="0"/>
        <w:jc w:val="left"/>
      </w:pPr>
      <w:r>
        <w:br/>
      </w:r>
    </w:p>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12-қосымша</w:t>
            </w:r>
          </w:p>
        </w:tc>
      </w:tr>
    </w:tbl>
    <w:bookmarkStart w:name="z30" w:id="16"/>
    <w:p>
      <w:pPr>
        <w:spacing w:after="0"/>
        <w:ind w:left="0"/>
        <w:jc w:val="left"/>
      </w:pPr>
      <w:r>
        <w:rPr>
          <w:rFonts w:ascii="Times New Roman"/>
          <w:b/>
          <w:i w:val="false"/>
          <w:color w:val="000000"/>
        </w:rPr>
        <w:t xml:space="preserve"> Суды тұтыну нормасына сәйкес жасалған су көздеріне</w:t>
      </w:r>
      <w:r>
        <w:br/>
      </w:r>
      <w:r>
        <w:rPr>
          <w:rFonts w:ascii="Times New Roman"/>
          <w:b/>
          <w:i w:val="false"/>
          <w:color w:val="000000"/>
        </w:rPr>
        <w:t>(көлдерге, өзендерге, тоғандарға, қазандарға, суару немесе суландыру</w:t>
      </w:r>
      <w:r>
        <w:br/>
      </w:r>
      <w:r>
        <w:rPr>
          <w:rFonts w:ascii="Times New Roman"/>
          <w:b/>
          <w:i w:val="false"/>
          <w:color w:val="000000"/>
        </w:rPr>
        <w:t>каналдарына, құбырлы немесе шахта құдықтарына) қол жеткізу схемасы,</w:t>
      </w:r>
      <w:r>
        <w:br/>
      </w:r>
      <w:r>
        <w:rPr>
          <w:rFonts w:ascii="Times New Roman"/>
          <w:b/>
          <w:i w:val="false"/>
          <w:color w:val="000000"/>
        </w:rPr>
        <w:t>онда жануарлардың су көздеріне қарай жүріп-тұру маршруттары</w:t>
      </w:r>
    </w:p>
    <w:bookmarkEnd w:id="16"/>
    <w:p>
      <w:pPr>
        <w:spacing w:after="0"/>
        <w:ind w:left="0"/>
        <w:jc w:val="left"/>
      </w:pPr>
      <w:r>
        <w:br/>
      </w:r>
    </w:p>
    <w:p>
      <w:pPr>
        <w:spacing w:after="0"/>
        <w:ind w:left="0"/>
        <w:jc w:val="both"/>
      </w:pPr>
      <w:r>
        <w:drawing>
          <wp:inline distT="0" distB="0" distL="0" distR="0">
            <wp:extent cx="78105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69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13-қосымша</w:t>
            </w:r>
          </w:p>
        </w:tc>
      </w:tr>
    </w:tbl>
    <w:bookmarkStart w:name="z32" w:id="17"/>
    <w:p>
      <w:pPr>
        <w:spacing w:after="0"/>
        <w:ind w:left="0"/>
        <w:jc w:val="left"/>
      </w:pPr>
      <w:r>
        <w:rPr>
          <w:rFonts w:ascii="Times New Roman"/>
          <w:b/>
          <w:i w:val="false"/>
          <w:color w:val="000000"/>
        </w:rPr>
        <w:t xml:space="preserve"> Ауыл шаруашылығы жануарларының басын шалғайдағы жайылымдарға</w:t>
      </w:r>
      <w:r>
        <w:br/>
      </w:r>
      <w:r>
        <w:rPr>
          <w:rFonts w:ascii="Times New Roman"/>
          <w:b/>
          <w:i w:val="false"/>
          <w:color w:val="000000"/>
        </w:rPr>
        <w:t>орналастыру схемасы, онда ауыл шаруашылығы жануарларының басын</w:t>
      </w:r>
      <w:r>
        <w:br/>
      </w:r>
      <w:r>
        <w:rPr>
          <w:rFonts w:ascii="Times New Roman"/>
          <w:b/>
          <w:i w:val="false"/>
          <w:color w:val="000000"/>
        </w:rPr>
        <w:t>орналастыруға арналған шалғайдағы жайылымдардың шекаралары мен алаңдары</w:t>
      </w:r>
    </w:p>
    <w:bookmarkEnd w:id="17"/>
    <w:p>
      <w:pPr>
        <w:spacing w:after="0"/>
        <w:ind w:left="0"/>
        <w:jc w:val="left"/>
      </w:pPr>
      <w:r>
        <w:br/>
      </w:r>
    </w:p>
    <w:p>
      <w:pPr>
        <w:spacing w:after="0"/>
        <w:ind w:left="0"/>
        <w:jc w:val="both"/>
      </w:pPr>
      <w:r>
        <w:drawing>
          <wp:inline distT="0" distB="0" distL="0" distR="0">
            <wp:extent cx="78105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89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14-қосымша</w:t>
            </w:r>
          </w:p>
        </w:tc>
      </w:tr>
    </w:tbl>
    <w:bookmarkStart w:name="z34" w:id="18"/>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w:t>
      </w:r>
      <w:r>
        <w:br/>
      </w:r>
      <w:r>
        <w:rPr>
          <w:rFonts w:ascii="Times New Roman"/>
          <w:b/>
          <w:i w:val="false"/>
          <w:color w:val="000000"/>
        </w:rPr>
        <w:t>бөлу (қайта бөлу), онда жайылымдармен қамтамасыз етілмеген жеке және заңды</w:t>
      </w:r>
      <w:r>
        <w:br/>
      </w:r>
      <w:r>
        <w:rPr>
          <w:rFonts w:ascii="Times New Roman"/>
          <w:b/>
          <w:i w:val="false"/>
          <w:color w:val="000000"/>
        </w:rPr>
        <w:t>тұлғалардың ауыл шаруашылығы жануарларының басы үшін ауылдық округтің</w:t>
      </w:r>
      <w:r>
        <w:br/>
      </w:r>
      <w:r>
        <w:rPr>
          <w:rFonts w:ascii="Times New Roman"/>
          <w:b/>
          <w:i w:val="false"/>
          <w:color w:val="000000"/>
        </w:rPr>
        <w:t>ауылдық елді мекендері арасында жайылымдарды бөлу (қайта бөлу) схемасы</w:t>
      </w:r>
    </w:p>
    <w:bookmarkEnd w:id="18"/>
    <w:p>
      <w:pPr>
        <w:spacing w:after="0"/>
        <w:ind w:left="0"/>
        <w:jc w:val="left"/>
      </w:pPr>
      <w:r>
        <w:br/>
      </w:r>
    </w:p>
    <w:p>
      <w:pPr>
        <w:spacing w:after="0"/>
        <w:ind w:left="0"/>
        <w:jc w:val="both"/>
      </w:pPr>
      <w:r>
        <w:drawing>
          <wp:inline distT="0" distB="0" distL="0" distR="0">
            <wp:extent cx="7810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