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640b" w14:textId="c806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2024 жылғы 25 желтоқсандағы "2025 – 2027 жылдарға арналған Ертіс аудандық бюджеті туралы" № 108-29-8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2025 жылғы 18 сәуірдегі № 121-33-8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Ертіс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2024 жылғы 25 желтоқсандағы "2025 - 2027 жылдарға арналған Ертіс аудандық бюджеті туралы" № 108-29-8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аудандық бюджеті тиісінше 1, 2 және 3-қосымшаларға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7376452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1278355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6072953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7415536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48118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87202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аудандық бюджетінде Ертіс ауданының ауылдар және ауылдық округтерінің бюджеттеріне берілетін нысаналы ағымдағы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105343 мың теңге –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2744 мың теңге – ауылдық елді мекендердегі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30600 мың теңге - ауылдық елді мекендерді абаттандыру бойынша іс - шаралар өткізуге;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323000 мың теңге - ауылдық елді мекендер көшелерінің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17324 мың теңге - ауылдық елді мекендерде автомобиль жолдарының жұмыс істеуін қамтамасыз етуге.";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Аудандық жергілікті атқарушы органның 2025 жылға арналған резерві 16317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121-33-8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Ертіс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Төментұрғанмемлекеттiкбасқаруоргандарынантрансферттер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қалалардың, ауылдардың, кенттердің, ауылдықокругтардыңбюджеттерінентрансферттер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Инженерлік-коммуникациялықинфрақұрылымдыжобалау, дамытужәне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облыстықмаңызы бар, аудандықмаңызы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