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ffe9" w14:textId="6a2f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Железин ауданының ауылдық елді мекендеріне жұмыс істеужәне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Павлодар облысы Железин аудандық мәслихатының 2025 жылғы 30 желтоқсандағы № 217/8 шешімі</w:t>
      </w:r>
    </w:p>
    <w:p>
      <w:pPr>
        <w:spacing w:after="0"/>
        <w:ind w:left="0"/>
        <w:jc w:val="both"/>
      </w:pPr>
      <w:bookmarkStart w:name="z5"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56-бабы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2026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w:t>
      </w:r>
    </w:p>
    <w:bookmarkEnd w:id="1"/>
    <w:bookmarkStart w:name="z7" w:id="2"/>
    <w:p>
      <w:pPr>
        <w:spacing w:after="0"/>
        <w:ind w:left="0"/>
        <w:jc w:val="both"/>
      </w:pPr>
      <w:r>
        <w:rPr>
          <w:rFonts w:ascii="Times New Roman"/>
          <w:b w:val="false"/>
          <w:i w:val="false"/>
          <w:color w:val="000000"/>
          <w:sz w:val="28"/>
        </w:rPr>
        <w:t xml:space="preserve">
      1) көтерме жәрдемақы жүз еселенген айлық есептік көрсеткішке тең сомада; </w:t>
      </w:r>
    </w:p>
    <w:bookmarkEnd w:id="2"/>
    <w:bookmarkStart w:name="z8"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9"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10"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сомадаұсынылсын.</w:t>
      </w:r>
    </w:p>
    <w:bookmarkEnd w:id="5"/>
    <w:bookmarkStart w:name="z11" w:id="6"/>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күші ветеринария саласындағы қызметті жүзеге асыратын ветеринария пункттерінің ветеринария мамандарына қолданылады.</w:t>
      </w:r>
    </w:p>
    <w:bookmarkEnd w:id="6"/>
    <w:bookmarkStart w:name="z12" w:id="7"/>
    <w:p>
      <w:pPr>
        <w:spacing w:after="0"/>
        <w:ind w:left="0"/>
        <w:jc w:val="both"/>
      </w:pPr>
      <w:r>
        <w:rPr>
          <w:rFonts w:ascii="Times New Roman"/>
          <w:b w:val="false"/>
          <w:i w:val="false"/>
          <w:color w:val="000000"/>
          <w:sz w:val="28"/>
        </w:rPr>
        <w:t>
      3. Тұрғын үй сатып алу немесе салу үшін көтерме жәрдемақы және әлеуметтік қолдау – бюджеттік кредит басшылық лауазымдарды атқаратын адамдарды қоспағанда, ауылдық елді мекендерде жұмыс істейтін және тұратын "Б" корпусының мемлекеттік әкімшілік қызметшілеріне беріледі.</w:t>
      </w:r>
    </w:p>
    <w:bookmarkEnd w:id="7"/>
    <w:bookmarkStart w:name="z13" w:id="8"/>
    <w:p>
      <w:pPr>
        <w:spacing w:after="0"/>
        <w:ind w:left="0"/>
        <w:jc w:val="both"/>
      </w:pPr>
      <w:r>
        <w:rPr>
          <w:rFonts w:ascii="Times New Roman"/>
          <w:b w:val="false"/>
          <w:i w:val="false"/>
          <w:color w:val="000000"/>
          <w:sz w:val="28"/>
        </w:rPr>
        <w:t>
      4. Осы шешімнің орындалуын бақылау Железин аудандық мәслихатының әлеуметтік-экономикалық даму және бюджет мәселелері жөніндегі тұрақты комиссиясына жүктелсін.</w:t>
      </w:r>
    </w:p>
    <w:bookmarkEnd w:id="8"/>
    <w:bookmarkStart w:name="z14" w:id="9"/>
    <w:p>
      <w:pPr>
        <w:spacing w:after="0"/>
        <w:ind w:left="0"/>
        <w:jc w:val="both"/>
      </w:pPr>
      <w:r>
        <w:rPr>
          <w:rFonts w:ascii="Times New Roman"/>
          <w:b w:val="false"/>
          <w:i w:val="false"/>
          <w:color w:val="000000"/>
          <w:sz w:val="28"/>
        </w:rPr>
        <w:t>
      5. Осы шешім оның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Железин аудандық мәслихаттың депутаты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