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a6e3" w14:textId="cf4a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жұмыстардың түрлерін және қоғамдық жұмыстар орындалуға тиіс ұйымдардың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2025 жылғы 15 қыркүйектегі № 215/9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"Әкімшілік құқық бұзушылық туралы" Кодексінің 914-1 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Қазақстан Республикасы Премьер-Министрінің 2025 жылғы 17 қаңтардағы № 11-ө "Қазақстан Республикасының Әкімшілік құқық бұзушылық туралы кодексіне өзгерістер мен толықтырулар енгізу туралы" 2025 жылғы 10 қаңтардағы Қазақстан Республикасының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Железин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жұмыстардың түрлері және қоғамдық жұмыстар орындалуға тиіс ұйымдардың тізбесі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Железин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 және қоғамдық жұмыстар</w:t>
      </w:r>
      <w:r>
        <w:br/>
      </w:r>
      <w:r>
        <w:rPr>
          <w:rFonts w:ascii="Times New Roman"/>
          <w:b/>
          <w:i w:val="false"/>
          <w:color w:val="000000"/>
        </w:rPr>
        <w:t>орындалуға тиіс ұйымдардың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тізімі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абаттандыру, аумақтарды тазалау және ретке келтіру, арнайы дайындықты қажет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ауылдық округі әкімі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абаттандыру, аумақтарды тазалау және ретке келтіру, арнайы дайындықты қажет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ауылдық округі әкімі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абаттандыру, аумақтарды тазалау және ретке келтіру, арнайы дайындықты қажет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"Башмачин ауылдық округі әкімі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абаттандыру, аумақтарды тазалау және ретке келтіру, арнайы дайындықты қажет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"Веселорощин ауылдық округі әкімі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абаттандыру, аумақтарды тазалау және ретке келтіру, арнайы дайындықты қажет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"Еңбекші ауылдық округі әкімі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абаттандыру, аумақтарды тазалау және ретке келтіру, арнайы дайындықты қажет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ауылдық округі әкімі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абаттандыру, аумақтарды тазалау және ретке келтіру, арнайы дайындықты қажет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ауылдық округі әкімі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абаттандыру, аумақтарды тазалау және ретке келтіру, арнайы дайындықты қажет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"Лесной ауылдық округі әкімі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абаттандыру, аумақтарды тазалау және ретке келтіру, арнайы дайындықты қажет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ауылдық округі әкімі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абаттандыру, аумақтарды тазалау және ретке келтіру, арнайы дайындықты қажет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ауылдық округі әкімі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абаттандыру, аумақтарды тазалау және ретке келтіру, арнайы дайындықты қажет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"Новомир ауылдық округі әкімі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абаттандыру, аумақтарды тазалау және ретке келтіру, арнайы дайындықты қажет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"Прииртышск ауылдық округі әкімі аппараты" мемлекеттік мекемесі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