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9531" w14:textId="ff69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Железин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2025 жылғы 19 желтоқсандағы № 215/8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 2026 бастап қолданысқа енгізіледі.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Железин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40942мың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Алакөл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Башмачин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67077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Веселорощин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123231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118082мың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123239мың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Железин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485741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361691мың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Қазақстан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51794мың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Лесной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51768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52333мың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Майлы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Михайлов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322299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308973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Новомир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38529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Приертіс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55159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45920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 жылға арналған ауылдық округтердің бюджетін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37-қосымшаға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1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ауылдық округтердің бюджетінде аудан бюджетінен ауылдық округтердің бюджеттеріне берілетін субвенциялардың жалпы көлемі 519435 мың теңге сомада ескерілсін, соның ішінде: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 мың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 мың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46374 мың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 мың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 мың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 мың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 мың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 мың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 мың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 мың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 мың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 мың тенге.</w:t>
            </w:r>
          </w:p>
        </w:tc>
      </w:tr>
    </w:tbl>
    <w:bookmarkStart w:name="z1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Ақтау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Фуекционалдық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Ақтау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Алакөл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Алакөл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Алакөл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Башмачин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Башмачин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Башмачин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Веселая роща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7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Веселая роща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8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Веселая роща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Еңбекші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9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Еңбекші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9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Еңбекші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Железин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маңызы бар қалаларда, ауылдарда, кенттерде және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0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Железин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маңызы бар қалаларда, ауылдарда, кенттерде және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Железинка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маңызы бар қалаларда, ауылдарда, кенттерде және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Қазақстан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1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Қазақстан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2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Қазақстан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 сынқамтамасыз 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2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Лесное ауылдық округінің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3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Лесное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3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Лесное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Майлы ауылдық округінің бюджеті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4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Майлы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5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Майлы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Михайлов ауылдық округінің бюджеті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маңызы бар қалаларда, ауылдарда, кенттерде және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6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Михайлов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жасыландыру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6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Михайлов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Новомир ауылдық округінің бюджеті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7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Новомир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28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Новомир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Приертіс ауылдық округінің бюджеті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Железин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жасыландыру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29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Прииртышск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29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Прииртышск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0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ауылдық округтердің бюджетін атқару процесінде секвестрлеуге жатпайтын жергілікті бюджеттік бағдарламалардың тізбесі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 көмек көрсететін ең жақын денсаулық 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