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aa350" w14:textId="abaa3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2026 - 2028 жылдарға арналған Железин аудандық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Железин аудандық мәслихатының 2025 жылғы 17 желтоқсандағы № 210/8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01.01.2026 бастап қолданысқа енгізіледі - осы шешімнің 10-тармағымен.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91-бабы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Железин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2026 - 2028 жылдарға арналған Железин аудандық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-қосымшаларға сәйкес, соның ішінде 2026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4044482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2349012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43815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29639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1622016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4044482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36552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86500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–49948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- 36552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36552 мың теңге.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2026 жылға арналған ауданның жергілікті атқарушы органның резерві 152473 мың теңге сомасында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2026 жылға арналған аудан бюджетінде облыстық бюджетінен берілетін субвенциялардың көлемі жалпы 962797 мың теңге сомада көзделсін.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2026 жылға арналған аудан бюджетінде аудан бюджетінен ауылдық округтердің бюджеттеріне берілетін субвенциялардың көлемі жалпы 519435 мың теңге сомада көзделсін, соның ішінде: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40942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34070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Башмачин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46374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Веселорощин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45707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40049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39562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41582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ауылдық округі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46195 мың теңге;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42274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59251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Новомир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37509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Прииртышск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45920 мың теңге.</w:t>
            </w:r>
          </w:p>
        </w:tc>
      </w:tr>
    </w:tbl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2027 жылға арналған аудан бюджетінде аудан бюджетінен ауылдық округтердің бюджеттеріне берілетін субвенциялардың көлемі жалпы 513383 мың теңге сомада көзделсін, соның ішінде: 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42581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36415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Башмачин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48654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Веселорощин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47745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42205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54507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44306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ауылдық округі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48341 мың теңге;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43553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63065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Новомир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38250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Прииртышск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46449мың теңге.</w:t>
            </w:r>
          </w:p>
        </w:tc>
      </w:tr>
    </w:tbl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2028 жылға арналған аудан бюджетінде аудан бюджетінен ауылдық округтердің бюджеттеріне берілетін субвенциялардың көлемі жалпы 563991 мың теңге сомада көзделсін, соның ішінде: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43154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37314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Башмачин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49347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Веселорощин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48417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42636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55214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44963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ауылдық округі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49067 мың теңге;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44198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64089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Новомир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38612мың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Прииртышск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46980 мың теңге.</w:t>
            </w:r>
          </w:p>
        </w:tc>
      </w:tr>
    </w:tbl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Аудандық бюджет шығыстарында жалпы сипаттағы нысаналы трансферттердің көлемі 4-қосымшаға сәйкес ескерілсін.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Аудандық бюджетте 2026 жылға арналған ауылдық округтерінің бюджеттеріне ағымдағы нысаналы трансферттер келесі мөлшерде ескерілсін: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631485 мың теңге – елді мекендердегі жолдарды және көшелерді орташа жөндеуге және ұстауға арналған.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Көрсетілген насаналы трасферттердің сомаларын ауылдық округтер бюджеттеріне бөлінуі аудан әкімдігінің қаулысы негізінде анықталады.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Осы шешім 2025 жылғы 1 қаңтардан бастап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М. Даулетов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Железин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капиталды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ветеринария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бағдарламаларды,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Железин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капиталды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ветеринария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бағдарламаларды,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Железин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2760389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2674292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2068006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1088586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капиталды сатудан түсетін түсімдер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2760389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ветеринария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бағдарламаларды,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829818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563991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563991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563991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563991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-46322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экономиканың нақты секторы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қалыптастыру немесе ұлғайту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-46322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Железин ауданы бюджетінің 2026-2028 жылдарға арналған</w:t>
      </w:r>
      <w:r>
        <w:br/>
      </w:r>
      <w:r>
        <w:rPr>
          <w:rFonts w:ascii="Times New Roman"/>
          <w:b/>
          <w:i w:val="false"/>
          <w:color w:val="000000"/>
        </w:rPr>
        <w:t>жалпы сипаттағы нысаналы трансферттердің көлемі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жыл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877 902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192 845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221 972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 адамдардың құқықтарын қамтамасыз етуге және өмір сүру сапасын жақсартуға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әлеуметтік көмекке, 1 жастан 6 жасқа дейінгі балаларға қоса алғанда қосымша көмекке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секторда мемлекеттік әлеуметтік тапсырысты орналастыруға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сесбінен ұсталатын ұйымдар қызметкерлерінің, қазыналық кәсіпорындар қызметкерлерінің жалақысын арттыруға, оның ішінде: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 (мемлекеттік органдардың штаттық және штыттан тыс қызметкерлер, қорғаныс)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Қолданыстағы өрт сөндіру бекеттерін материалдық-техникалық жарақтандыруға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осал топтары үшін тұрғын үй сатып алу үшін қарыздар бойынша негізгі борышты өтеуге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602 794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осал топтарға арналған тұрғын үй сатып алу үшін қарыздар бойынша сыйақы төлеуге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2020 және 2021 жылдарға арналған "Жұмыспен қамтудың жол картасы" бағдарламасы шеңберінде қарыздар бойынша сыйақылар төлеуге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