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6727" w14:textId="60d6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2024 жылғы 24 желтоқсандағы № 153/8 "2025 - 2027 жылдарға арналған Железин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2025 жылғы 23 қазандағы № 196/8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2024 жылғы 24 желтоқсандағы № 153/8 "2025 - 2027 жылдарға арналған Железин аудандық бюджеті туралы" (Нормативтік құқықтық актілерді мемлекеттік тіркеу тізілімінде № 204612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Железин аудандық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4962959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1908060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3004879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5266281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45811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90436мың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44625мың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- 679515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679515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266874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493832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5900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7951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9100 мың теңге –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және бюджетте ерте көзделмеген ауылдық округтер әкімдері аппараттарын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 мың теңге – елді мекендерді сумен қамту шараларын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1050 мың теңге – мемлекеттік органның күрделі шығыстарына арналған.";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196/8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