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a206" w14:textId="358a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2024 жылғы 24 желтоқсандағы № 153/8 "2025 - 2027 жылдарға арналған Железин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2025 жылғы 20 наурыздағы № 163/8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2024 жылғы 24 желтоқсандағы № 153/8 "2025 - 2027 жылдарға арналған Железин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204612 болып тіркелді)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Железин аудандық бюджеті тиісінше 1, 2,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3567400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1839984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1692757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3598310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45811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90436мың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44625мың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76721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жылға арналған аудандық бюджетте ауылдық округтер бюджеттеріне ағымдағы нысаналы трансферттер мынадай мөлшерде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187837 мың теңге – "Ауыл-Ел бесігі" жобасы шеңберінде ауылдық елді мекендерде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390739 мың теңге – елді мекендерің жолдар мен көшелерін орташа жөндеуге және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108115 мың теңге – елді мекендерде аббаттандыру және санитария жөніндегі іс-шаралар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1071 мың теңге – елді мекендерді жарықтандыру жөніндегі іс-шараларды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11500 мың теңге – спорт нысандарын жөндеуге және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1322 мың теңге – азаматтық қызметшілердің жекелеген санаттырың, мемлекеттік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878 мың теңге – елді мекендерді сумен қамту шараларын жүргізуге.";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Железин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 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оғану әкілеттігі бар мемлекетті коргандар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 дамүлікті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 шелендіру 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 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 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 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 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 поқытылатын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 қемделу, мiндеттi гигиеналық құралдармен қамтамасыз ету, арнаулы жүрiп-тұру құралдары, жеке көмекшінің және есту бойынша мүгедектігі бар адамдарға қол 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 кқамтамасыз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мен жабдықтау және су бұру жүйесінің жұмысістеуі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Коммуналдык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 тілікті нығайту және азаматтардың әлеуметтік оптимизімін қалып 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 нортаны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 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қаламаңындағы және аудан 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ағымдағыны 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кбюджеттен берілген бюджеттік кредиттерд 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