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36f5" w14:textId="e2e3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"Kereku Minerals" жауапкершілігі шектеулі серіктестігіне Баянауыл ауданы Қызылтау ауылдық округі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Қызылтау ауылдық округі әкімінің 2025 жылғы 23 сәуірдегі № 1-21-03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және 2025 жылғы 05 қаңтардағы № 3074-ЕL пайдалы қатты қазбаларды барлауға берілген лицензияның негізінде Қызылтау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пайдаланушылардан жер учаскелерін алып қоймастан Баянауыл ауданы Қызылтау ауылдық округі аумағында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"Kereku Minerals" жауапкершілігі шектеулі серіктестігі: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учаскілерінің меншік иелері мен жер пайдаланушыларға шығындарды толық көлемде өтеу,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пайдалы қатты қазбаларды барлау жөніндегі операцияларды жүргізу мақсатында жер учаскелерін пайдалану кезінде Қазақстан Республикасының заңнама талаптарын сақтасын;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жұмыстар аяқталғаннан кейін бүлінген жер учаскелерін одан әрі тікелей мақсаты бойынша пайдалануға жарамды күйге келтірсін.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Қызылтау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Жертелімінің орналасқан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"KerekuMinerals"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пайдалы қазбаларға барлау жүргізу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жылдың 05 қаңтарына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Қызылтау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жері 14-205-150-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