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25f" w14:textId="5dcf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"Баянауыл ауданының экономиканың нақты секторы бөлімі" мемлекеттік мекемесіне Баянауыл ауданы Майқайың кентінің аумағында орналасқан жер пайдаланушылардын жер учаскелерін алып қою құқығысыз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Майқайың кенті әкімінің 2025 жылғы 2 мамырдағы № 1-22/07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және 2025 жылғы 8 сәуірдегі "Баянауыл ауданының экономиканың нақты секторы бөлімі" мемлекеттік мекемесінің берген өтінішінің негізінде 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"Баянауыл ауданының экономиканың нақты секторы бөлімі" мемлекеттік мекемесіне Баянауыл ауданы Майқайың кентінің инженерлік-коммуникациялық инфрақұрылымын (ИҚИ) жүргізу мақсатында Майқайың кентінің аумағында орналасқан жер пайдаланушылардын жер учаскелерін алып қою құқығысыз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"Баянауыл ауданының экономиканың нақты секторы бөлімі" мемлекеттік мекемесі: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учаскелерiнiң меншiк иелерi мен жер пайдаланушыларға залалдарын толық көлемде өтеу, залалдардың мөлшерi мен оларды өтеу тәртiбi Қазақстан Республикасының қолданыстағы заңнамасына сәйкес тараптардың келiсiмiмен анықтау келісім бойынша жүргізілсін;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(ИҚИ) салу мақсатында жер учаскелерін пайдалану кезінде Қазақстан Республикасы заңнамасының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аяқталғаннан кейiн бүлiнген жер учаскелерiн одан әрi пайдалану үшiн жарамды жағдайға келтiрсін.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Майқайың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Молдатаев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"02"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1-22/07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ауданының экономиканың нақты секторы бөлімі" мемлекеттік мекемесі.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(ИКИ) енгізу үшін.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Майқайың кент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