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2177" w14:textId="85d2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Сәтбаев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19 желтоқсандағы № 406/42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Баянауыл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Сәтбаев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68 387,0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60 787,0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68 387,0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406/42 шешіміне 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Сәтбаев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406/42 шешіміне 2-қосымша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Сәтбаев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71 806,0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406/42 шешіміне 3-қосымша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Сәтбаев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