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ae7f" w14:textId="031a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405/42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Баянауыл аудандық мәслихаты ШЕШТІ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405/42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405/42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 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