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287" w14:textId="6f3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Құндыкөл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404/42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Баянауыл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Құндыкөл ауылдық округінің бюджеті туралы"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52553,0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6862,0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45691,0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 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құралы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 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құралы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 № 404/42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құралы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