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cd1d" w14:textId="cc0c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Қаратомар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19 желтоқсандағы № 402/42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Баянауыл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Қаратомар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55397,0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51951,0мың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55397,0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Қаратомар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тұлғалардан 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 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402/42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Қаратомар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Қаратомар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