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6a27" w14:textId="4cd6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Бірлік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19 желтоқсандағы № 399/42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Баянауыл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63757,0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54616,0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63757,0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399/42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399/42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399/42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Бірлік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