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74b6" w14:textId="b457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Баянауыл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19 желтоқсандағы № 396/42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Баянауыл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Баянауыл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210 347,0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40 837,0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210 347,0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№396/42 шешіміне №2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№396/42 шешіміне №3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