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b308" w14:textId="d94b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Ұзынбұлақ ауылдық округінің бюджеті туралы" № 265/28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 желтоқсандағы № 382/40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Ұзынбұлақ ауылдық округінің бюджеті туралы" № 265/28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Ұзынбұлақ ауылдық округінің бюджеті тиісінше 1, 2, 3 қосымшаға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- 3251,0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Ұзынбұлақ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