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068c" w14:textId="8f40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Сәтбаев ауылдық округінің бюджеті туралы" № 263/28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 желтоқсандағы № 380/40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Сәтбаев ауылдық округінің бюджеті туралы" № 263/28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Сәтбаев ауылдық округінің бюджеті тиісінше 1, 2, 3 -қосымшаларға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2278,0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Сәтбаев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