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066b" w14:textId="a540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Қызылтау ауылдық округінің бюджеті туралы" № 262/28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 желтоқсандағы № 379/40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Қызылтау ауылдық округінің бюджеті туралы" № 262/28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Қызылтау ауылдық округінің бюджеті тиісінше 1, 2, 3 - қосымшаларға сәйкес, соның ішінде 2025 жылға келесі көлемдерде өзгертілсін: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47574,0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2927,0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Қызылтау ауылдық округінің бюджетіне өзгерістер енгізу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